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4FC73" w14:textId="3FE21517" w:rsidR="009C25D0" w:rsidRDefault="00C8561A" w:rsidP="005512A8">
      <w:pPr>
        <w:pStyle w:val="pMsoNormal"/>
        <w:rPr>
          <w:rFonts w:ascii="Calibri" w:eastAsia="Calibri" w:hAnsi="Calibri"/>
          <w:noProof/>
          <w:color w:val="007749"/>
          <w:sz w:val="40"/>
          <w:szCs w:val="40"/>
          <w:lang w:val="en-NZ"/>
        </w:rPr>
      </w:pPr>
      <w:r>
        <w:rPr>
          <w:rFonts w:ascii="Calibri" w:eastAsia="Calibri" w:hAnsi="Calibri"/>
          <w:noProof/>
          <w:color w:val="007749"/>
          <w:sz w:val="40"/>
          <w:szCs w:val="40"/>
          <w:lang w:val="en-NZ"/>
        </w:rPr>
        <w:t>Kāinga Ora – Homes and Communities, Large Scale Projects</w:t>
      </w:r>
    </w:p>
    <w:p w14:paraId="6105A5A9" w14:textId="77777777" w:rsidR="0040640C" w:rsidRDefault="0040640C" w:rsidP="0040640C">
      <w:pPr>
        <w:jc w:val="both"/>
        <w:outlineLvl w:val="2"/>
        <w:rPr>
          <w:rFonts w:ascii="Calibri" w:eastAsia="Calibri" w:hAnsi="Calibri"/>
          <w:b/>
          <w:bCs/>
          <w:color w:val="3C3C3C"/>
          <w:lang w:val="en-NZ"/>
        </w:rPr>
      </w:pPr>
    </w:p>
    <w:p w14:paraId="30B13517" w14:textId="0FCB73F2" w:rsidR="0040640C" w:rsidRDefault="00C8561A" w:rsidP="0040640C">
      <w:pPr>
        <w:jc w:val="both"/>
        <w:outlineLvl w:val="2"/>
        <w:rPr>
          <w:rFonts w:ascii="Calibri" w:eastAsia="Calibri" w:hAnsi="Calibri"/>
          <w:b/>
          <w:bCs/>
          <w:color w:val="3C3C3C"/>
          <w:lang w:val="en-NZ"/>
        </w:rPr>
      </w:pPr>
      <w:proofErr w:type="spellStart"/>
      <w:r>
        <w:rPr>
          <w:rFonts w:ascii="Calibri" w:eastAsia="Calibri" w:hAnsi="Calibri"/>
          <w:b/>
          <w:bCs/>
          <w:color w:val="3C3C3C"/>
          <w:lang w:val="en-NZ"/>
        </w:rPr>
        <w:t>Waik</w:t>
      </w:r>
      <w:r w:rsidR="00D91BD8">
        <w:rPr>
          <w:rFonts w:ascii="Calibri" w:eastAsia="Calibri" w:hAnsi="Calibri"/>
          <w:b/>
          <w:bCs/>
          <w:color w:val="3C3C3C"/>
          <w:lang w:val="en-NZ"/>
        </w:rPr>
        <w:t>ō</w:t>
      </w:r>
      <w:r>
        <w:rPr>
          <w:rFonts w:ascii="Calibri" w:eastAsia="Calibri" w:hAnsi="Calibri"/>
          <w:b/>
          <w:bCs/>
          <w:color w:val="3C3C3C"/>
          <w:lang w:val="en-NZ"/>
        </w:rPr>
        <w:t>whai</w:t>
      </w:r>
      <w:proofErr w:type="spellEnd"/>
      <w:r w:rsidR="009C4FD3">
        <w:rPr>
          <w:rFonts w:ascii="Calibri" w:eastAsia="Calibri" w:hAnsi="Calibri"/>
          <w:b/>
          <w:bCs/>
          <w:color w:val="3C3C3C"/>
          <w:lang w:val="en-NZ"/>
        </w:rPr>
        <w:t xml:space="preserve"> – Stage </w:t>
      </w:r>
      <w:r>
        <w:rPr>
          <w:rFonts w:ascii="Calibri" w:eastAsia="Calibri" w:hAnsi="Calibri"/>
          <w:b/>
          <w:bCs/>
          <w:color w:val="3C3C3C"/>
          <w:lang w:val="en-NZ"/>
        </w:rPr>
        <w:t>1</w:t>
      </w:r>
      <w:r w:rsidR="00D91BD8">
        <w:rPr>
          <w:rFonts w:ascii="Calibri" w:eastAsia="Calibri" w:hAnsi="Calibri"/>
          <w:b/>
          <w:bCs/>
          <w:color w:val="3C3C3C"/>
          <w:lang w:val="en-NZ"/>
        </w:rPr>
        <w:t>B</w:t>
      </w:r>
      <w:r>
        <w:rPr>
          <w:rFonts w:ascii="Calibri" w:eastAsia="Calibri" w:hAnsi="Calibri"/>
          <w:b/>
          <w:bCs/>
          <w:color w:val="3C3C3C"/>
          <w:lang w:val="en-NZ"/>
        </w:rPr>
        <w:t xml:space="preserve"> &amp; 2</w:t>
      </w:r>
    </w:p>
    <w:p w14:paraId="194E6E07" w14:textId="77777777" w:rsidR="009C4FD3" w:rsidRPr="009C4FD3" w:rsidRDefault="00C8561A" w:rsidP="0040640C">
      <w:pPr>
        <w:jc w:val="both"/>
        <w:outlineLvl w:val="2"/>
        <w:rPr>
          <w:rFonts w:ascii="Calibri" w:eastAsia="Calibri" w:hAnsi="Calibri"/>
          <w:b/>
          <w:bCs/>
          <w:color w:val="3C3C3C"/>
          <w:lang w:val="en-NZ"/>
        </w:rPr>
      </w:pPr>
      <w:r>
        <w:rPr>
          <w:rFonts w:ascii="Calibri" w:eastAsia="Calibri" w:hAnsi="Calibri"/>
          <w:b/>
          <w:bCs/>
          <w:color w:val="3C3C3C"/>
          <w:lang w:val="en-NZ"/>
        </w:rPr>
        <w:t>Registration of Interest (</w:t>
      </w:r>
      <w:r w:rsidR="001F7594">
        <w:rPr>
          <w:rFonts w:ascii="Calibri" w:eastAsia="Calibri" w:hAnsi="Calibri"/>
          <w:b/>
          <w:bCs/>
          <w:color w:val="3C3C3C"/>
          <w:lang w:val="en-NZ"/>
        </w:rPr>
        <w:t>Stage</w:t>
      </w:r>
      <w:r>
        <w:rPr>
          <w:rFonts w:ascii="Calibri" w:eastAsia="Calibri" w:hAnsi="Calibri"/>
          <w:b/>
          <w:bCs/>
          <w:color w:val="3C3C3C"/>
          <w:lang w:val="en-NZ"/>
        </w:rPr>
        <w:t xml:space="preserve"> 1) Response Form</w:t>
      </w:r>
    </w:p>
    <w:p w14:paraId="70DFBEA2" w14:textId="77777777" w:rsidR="009C4FD3" w:rsidRDefault="009C4FD3" w:rsidP="0040640C">
      <w:pPr>
        <w:jc w:val="both"/>
        <w:outlineLvl w:val="2"/>
        <w:rPr>
          <w:rFonts w:ascii="Calibri" w:eastAsia="Calibri" w:hAnsi="Calibri"/>
          <w:b/>
          <w:bCs/>
          <w:noProof/>
          <w:color w:val="3C3C3C"/>
          <w:lang w:val="en-NZ"/>
        </w:rPr>
      </w:pPr>
    </w:p>
    <w:p w14:paraId="52A1409D" w14:textId="77777777" w:rsidR="009C4FD3" w:rsidRDefault="009C4FD3" w:rsidP="0040640C">
      <w:pPr>
        <w:jc w:val="both"/>
        <w:outlineLvl w:val="2"/>
        <w:rPr>
          <w:rFonts w:ascii="Calibri" w:eastAsia="Calibri" w:hAnsi="Calibri"/>
          <w:b/>
          <w:bCs/>
          <w:noProof/>
          <w:color w:val="3C3C3C"/>
          <w:lang w:val="en-NZ"/>
        </w:rPr>
      </w:pPr>
    </w:p>
    <w:p w14:paraId="0F38B94E" w14:textId="77777777" w:rsidR="006D2695" w:rsidRPr="0040640C" w:rsidRDefault="00C8561A" w:rsidP="0040640C">
      <w:pPr>
        <w:spacing w:after="160"/>
        <w:jc w:val="both"/>
        <w:rPr>
          <w:rFonts w:ascii="Calibri" w:eastAsia="Calibri" w:hAnsi="Calibri"/>
          <w:color w:val="007749"/>
          <w:sz w:val="28"/>
          <w:szCs w:val="28"/>
          <w:lang w:val="en-NZ"/>
        </w:rPr>
      </w:pPr>
      <w:r w:rsidRPr="0040640C">
        <w:rPr>
          <w:rFonts w:ascii="Calibri" w:eastAsia="Calibri" w:hAnsi="Calibri"/>
          <w:color w:val="007749"/>
          <w:sz w:val="28"/>
          <w:szCs w:val="28"/>
          <w:lang w:val="en-NZ"/>
        </w:rPr>
        <w:t xml:space="preserve">Instruction to Respondents </w:t>
      </w:r>
    </w:p>
    <w:p w14:paraId="0E2998E4" w14:textId="743F74E2" w:rsidR="006D2695" w:rsidRDefault="00C8561A" w:rsidP="0040640C">
      <w:pPr>
        <w:spacing w:after="160"/>
        <w:jc w:val="both"/>
        <w:rPr>
          <w:rFonts w:ascii="Calibri" w:eastAsia="Calibri" w:hAnsi="Calibri"/>
          <w:color w:val="3C3C3C"/>
          <w:lang w:val="en-NZ"/>
        </w:rPr>
      </w:pPr>
      <w:r w:rsidRPr="006D2695">
        <w:rPr>
          <w:rFonts w:ascii="Calibri" w:eastAsia="Calibri" w:hAnsi="Calibri"/>
          <w:color w:val="3C3C3C"/>
          <w:lang w:val="en-NZ"/>
        </w:rPr>
        <w:t>Please respond to the questions below and return your Registration of Interest (ROI) in the form of one Adobe PDF document (i.e. all attachments behind their corresponding question) by email to</w:t>
      </w:r>
      <w:r>
        <w:rPr>
          <w:rFonts w:ascii="Calibri" w:eastAsia="Calibri" w:hAnsi="Calibri"/>
          <w:color w:val="3C3C3C"/>
          <w:lang w:val="en-NZ"/>
        </w:rPr>
        <w:t xml:space="preserve"> </w:t>
      </w:r>
      <w:hyperlink r:id="rId11" w:history="1">
        <w:r w:rsidR="00051943" w:rsidRPr="00734001">
          <w:rPr>
            <w:rFonts w:ascii="Calibri" w:eastAsia="Calibri" w:hAnsi="Calibri"/>
            <w:color w:val="176896"/>
            <w:u w:val="single"/>
            <w:lang w:val="en-NZ"/>
          </w:rPr>
          <w:t>landsales.udd@kaingaora.govt.nz</w:t>
        </w:r>
      </w:hyperlink>
      <w:r w:rsidRPr="006D2695">
        <w:rPr>
          <w:rFonts w:ascii="Calibri" w:eastAsia="Calibri" w:hAnsi="Calibri"/>
          <w:color w:val="3C3C3C"/>
          <w:lang w:val="en-NZ"/>
        </w:rPr>
        <w:t>.</w:t>
      </w:r>
      <w:r>
        <w:rPr>
          <w:rFonts w:ascii="Calibri" w:eastAsia="Calibri" w:hAnsi="Calibri"/>
          <w:color w:val="3C3C3C"/>
          <w:lang w:val="en-NZ"/>
        </w:rPr>
        <w:t xml:space="preserve"> </w:t>
      </w:r>
      <w:r w:rsidRPr="006D2695">
        <w:rPr>
          <w:rFonts w:ascii="Calibri" w:eastAsia="Calibri" w:hAnsi="Calibri"/>
          <w:color w:val="3C3C3C"/>
          <w:lang w:val="en-NZ"/>
        </w:rPr>
        <w:t xml:space="preserve"> </w:t>
      </w:r>
      <w:r w:rsidR="004C03E9">
        <w:rPr>
          <w:rFonts w:ascii="Calibri" w:eastAsia="Calibri" w:hAnsi="Calibri"/>
          <w:color w:val="3C3C3C"/>
          <w:lang w:val="en-NZ"/>
        </w:rPr>
        <w:t xml:space="preserve">Responses can be high level during this </w:t>
      </w:r>
      <w:r w:rsidR="00513A04">
        <w:rPr>
          <w:rFonts w:ascii="Calibri" w:eastAsia="Calibri" w:hAnsi="Calibri"/>
          <w:color w:val="3C3C3C"/>
          <w:lang w:val="en-NZ"/>
        </w:rPr>
        <w:t>s</w:t>
      </w:r>
      <w:r w:rsidR="001F7594">
        <w:rPr>
          <w:rFonts w:ascii="Calibri" w:eastAsia="Calibri" w:hAnsi="Calibri"/>
          <w:color w:val="3C3C3C"/>
          <w:lang w:val="en-NZ"/>
        </w:rPr>
        <w:t>tage</w:t>
      </w:r>
      <w:r w:rsidR="004C03E9">
        <w:rPr>
          <w:rFonts w:ascii="Calibri" w:eastAsia="Calibri" w:hAnsi="Calibri"/>
          <w:color w:val="3C3C3C"/>
          <w:lang w:val="en-NZ"/>
        </w:rPr>
        <w:t xml:space="preserve"> of the process. </w:t>
      </w:r>
    </w:p>
    <w:p w14:paraId="6CDB151A" w14:textId="7F87549E" w:rsidR="006D2695" w:rsidRDefault="00C8561A" w:rsidP="0040640C">
      <w:pPr>
        <w:spacing w:after="160"/>
        <w:jc w:val="both"/>
        <w:rPr>
          <w:rFonts w:ascii="Calibri" w:eastAsia="Calibri" w:hAnsi="Calibri"/>
          <w:b/>
          <w:bCs/>
          <w:color w:val="3C3C3C"/>
          <w:lang w:val="en-NZ"/>
        </w:rPr>
      </w:pPr>
      <w:r w:rsidRPr="39C856C3">
        <w:rPr>
          <w:rFonts w:ascii="Calibri" w:eastAsia="Calibri" w:hAnsi="Calibri"/>
          <w:b/>
          <w:bCs/>
          <w:color w:val="3C3C3C" w:themeColor="text1"/>
          <w:lang w:val="en-NZ"/>
        </w:rPr>
        <w:t xml:space="preserve">Please respond by </w:t>
      </w:r>
      <w:r w:rsidRPr="005512A8">
        <w:rPr>
          <w:rFonts w:ascii="Calibri" w:eastAsia="Calibri" w:hAnsi="Calibri"/>
          <w:b/>
          <w:bCs/>
          <w:color w:val="3C3C3C" w:themeColor="text1"/>
          <w:lang w:val="en-NZ"/>
        </w:rPr>
        <w:t>4pm on</w:t>
      </w:r>
      <w:r w:rsidR="006B2704" w:rsidRPr="005512A8">
        <w:rPr>
          <w:rFonts w:ascii="Calibri" w:eastAsia="Calibri" w:hAnsi="Calibri"/>
          <w:b/>
          <w:bCs/>
          <w:color w:val="3C3C3C" w:themeColor="text1"/>
          <w:lang w:val="en-NZ"/>
        </w:rPr>
        <w:t xml:space="preserve"> </w:t>
      </w:r>
      <w:r w:rsidR="36C21F16" w:rsidRPr="005512A8">
        <w:rPr>
          <w:rFonts w:ascii="Calibri" w:eastAsia="Calibri" w:hAnsi="Calibri"/>
          <w:b/>
          <w:bCs/>
          <w:color w:val="3C3C3C" w:themeColor="text1"/>
          <w:lang w:val="en-NZ"/>
        </w:rPr>
        <w:t>7</w:t>
      </w:r>
      <w:r w:rsidR="36C21F16" w:rsidRPr="005512A8">
        <w:rPr>
          <w:rFonts w:ascii="Calibri" w:eastAsia="Calibri" w:hAnsi="Calibri"/>
          <w:b/>
          <w:bCs/>
          <w:color w:val="3C3C3C" w:themeColor="text1"/>
          <w:vertAlign w:val="superscript"/>
          <w:lang w:val="en-NZ"/>
        </w:rPr>
        <w:t>th</w:t>
      </w:r>
      <w:r w:rsidR="36C21F16" w:rsidRPr="005512A8">
        <w:rPr>
          <w:rFonts w:ascii="Calibri" w:eastAsia="Calibri" w:hAnsi="Calibri"/>
          <w:b/>
          <w:bCs/>
          <w:color w:val="3C3C3C" w:themeColor="text1"/>
          <w:lang w:val="en-NZ"/>
        </w:rPr>
        <w:t xml:space="preserve"> </w:t>
      </w:r>
      <w:r w:rsidR="00337102" w:rsidRPr="005512A8">
        <w:rPr>
          <w:rFonts w:ascii="Calibri" w:eastAsia="Calibri" w:hAnsi="Calibri"/>
          <w:b/>
          <w:bCs/>
          <w:color w:val="3C3C3C" w:themeColor="text1"/>
          <w:lang w:val="en-NZ"/>
        </w:rPr>
        <w:t>April</w:t>
      </w:r>
      <w:r w:rsidRPr="005512A8">
        <w:rPr>
          <w:rFonts w:ascii="Calibri" w:eastAsia="Calibri" w:hAnsi="Calibri"/>
          <w:b/>
          <w:bCs/>
          <w:color w:val="3C3C3C" w:themeColor="text1"/>
          <w:lang w:val="en-NZ"/>
        </w:rPr>
        <w:t xml:space="preserve"> </w:t>
      </w:r>
      <w:r w:rsidR="00A5438D" w:rsidRPr="005512A8">
        <w:rPr>
          <w:rFonts w:ascii="Calibri" w:eastAsia="Calibri" w:hAnsi="Calibri"/>
          <w:b/>
          <w:bCs/>
          <w:color w:val="3C3C3C" w:themeColor="text1"/>
          <w:lang w:val="en-NZ"/>
        </w:rPr>
        <w:t>202</w:t>
      </w:r>
      <w:r w:rsidRPr="005512A8">
        <w:rPr>
          <w:rFonts w:ascii="Calibri" w:eastAsia="Calibri" w:hAnsi="Calibri"/>
          <w:b/>
          <w:bCs/>
          <w:color w:val="3C3C3C" w:themeColor="text1"/>
          <w:lang w:val="en-NZ"/>
        </w:rPr>
        <w:t>3.</w:t>
      </w:r>
      <w:bookmarkStart w:id="0" w:name="_GoBack"/>
      <w:bookmarkEnd w:id="0"/>
    </w:p>
    <w:p w14:paraId="2BC58214" w14:textId="77777777" w:rsidR="00901E45" w:rsidRDefault="00901E45" w:rsidP="0040640C">
      <w:pPr>
        <w:jc w:val="both"/>
        <w:outlineLvl w:val="3"/>
        <w:rPr>
          <w:rFonts w:ascii="Calibri" w:eastAsia="Calibri" w:hAnsi="Calibri"/>
          <w:noProof/>
          <w:color w:val="007749"/>
          <w:sz w:val="28"/>
          <w:szCs w:val="28"/>
          <w:lang w:val="en-NZ"/>
        </w:rPr>
      </w:pPr>
    </w:p>
    <w:p w14:paraId="531C0804" w14:textId="045D6550" w:rsidR="006D2695" w:rsidRPr="005512A8" w:rsidRDefault="00C8561A" w:rsidP="0040640C">
      <w:pPr>
        <w:numPr>
          <w:ilvl w:val="0"/>
          <w:numId w:val="1"/>
        </w:numPr>
        <w:jc w:val="both"/>
        <w:outlineLvl w:val="3"/>
        <w:rPr>
          <w:rFonts w:ascii="Calibri" w:eastAsia="Calibri" w:hAnsi="Calibri"/>
          <w:noProof/>
          <w:color w:val="007749"/>
          <w:sz w:val="28"/>
          <w:szCs w:val="28"/>
          <w:lang w:val="en-NZ"/>
        </w:rPr>
      </w:pPr>
      <w:r>
        <w:rPr>
          <w:rFonts w:ascii="Calibri" w:eastAsia="Calibri" w:hAnsi="Calibri"/>
          <w:noProof/>
          <w:color w:val="007749"/>
          <w:sz w:val="28"/>
          <w:szCs w:val="28"/>
          <w:lang w:val="en-NZ"/>
        </w:rPr>
        <w:t>Registration of Interest questions to be answered</w:t>
      </w:r>
    </w:p>
    <w:p w14:paraId="756C579E" w14:textId="77777777" w:rsidR="00F10C31" w:rsidRDefault="00F10C31" w:rsidP="0040640C">
      <w:pPr>
        <w:jc w:val="both"/>
        <w:outlineLvl w:val="3"/>
        <w:rPr>
          <w:rFonts w:ascii="Calibri" w:eastAsia="Calibri" w:hAnsi="Calibri"/>
          <w:noProof/>
          <w:color w:val="007749"/>
          <w:lang w:val="en-NZ"/>
        </w:rPr>
      </w:pPr>
    </w:p>
    <w:p w14:paraId="586A4441" w14:textId="77777777" w:rsidR="003E2D8E" w:rsidRDefault="00C8561A" w:rsidP="0040640C">
      <w:pPr>
        <w:spacing w:after="160"/>
        <w:jc w:val="both"/>
        <w:rPr>
          <w:rFonts w:ascii="Calibri" w:eastAsia="Calibri" w:hAnsi="Calibri"/>
          <w:color w:val="3C3C3C"/>
          <w:lang w:val="en-NZ"/>
        </w:rPr>
      </w:pPr>
      <w:r w:rsidRPr="003E2D8E">
        <w:rPr>
          <w:rFonts w:ascii="Calibri" w:eastAsia="Calibri" w:hAnsi="Calibri"/>
          <w:b/>
          <w:bCs/>
          <w:color w:val="3C3C3C"/>
          <w:lang w:val="en-NZ"/>
        </w:rPr>
        <w:t>Development Experience:</w:t>
      </w:r>
      <w:r>
        <w:rPr>
          <w:rFonts w:ascii="Calibri" w:eastAsia="Calibri" w:hAnsi="Calibri"/>
          <w:color w:val="3C3C3C"/>
          <w:lang w:val="en-NZ"/>
        </w:rPr>
        <w:t xml:space="preserve"> </w:t>
      </w:r>
    </w:p>
    <w:p w14:paraId="5F2CECB0" w14:textId="5C88F7BD" w:rsidR="00513A04" w:rsidRDefault="00513A04" w:rsidP="0040640C">
      <w:pPr>
        <w:numPr>
          <w:ilvl w:val="0"/>
          <w:numId w:val="2"/>
        </w:numPr>
        <w:spacing w:after="160"/>
        <w:ind w:left="360"/>
        <w:contextualSpacing/>
        <w:jc w:val="both"/>
        <w:rPr>
          <w:rFonts w:ascii="Calibri" w:eastAsia="Calibri" w:hAnsi="Calibri"/>
          <w:color w:val="3C3C3C"/>
          <w:lang w:val="en-NZ"/>
        </w:rPr>
      </w:pPr>
      <w:r>
        <w:rPr>
          <w:rFonts w:ascii="Calibri" w:eastAsia="Calibri" w:hAnsi="Calibri"/>
          <w:color w:val="3C3C3C"/>
          <w:lang w:val="en-NZ"/>
        </w:rPr>
        <w:t>Provide an overview of your organisation including years’ operating, shareholders, number of staff, etc.</w:t>
      </w:r>
    </w:p>
    <w:p w14:paraId="0D94E7CD" w14:textId="77777777" w:rsidR="00513A04" w:rsidRDefault="00513A04" w:rsidP="006B2704">
      <w:pPr>
        <w:spacing w:after="160"/>
        <w:contextualSpacing/>
        <w:jc w:val="both"/>
        <w:rPr>
          <w:rFonts w:ascii="Calibri" w:eastAsia="Calibri" w:hAnsi="Calibri"/>
          <w:color w:val="3C3C3C"/>
          <w:lang w:val="en-NZ"/>
        </w:rPr>
      </w:pPr>
    </w:p>
    <w:p w14:paraId="7FC95530" w14:textId="43A7B13C" w:rsidR="00D61489" w:rsidRPr="009C4378" w:rsidRDefault="00C8561A" w:rsidP="009C4378">
      <w:pPr>
        <w:numPr>
          <w:ilvl w:val="0"/>
          <w:numId w:val="2"/>
        </w:numPr>
        <w:spacing w:after="160"/>
        <w:ind w:left="360"/>
        <w:contextualSpacing/>
        <w:jc w:val="both"/>
        <w:rPr>
          <w:rFonts w:ascii="Calibri" w:eastAsia="Calibri" w:hAnsi="Calibri"/>
          <w:color w:val="3C3C3C"/>
          <w:lang w:val="en-NZ"/>
        </w:rPr>
      </w:pPr>
      <w:r>
        <w:rPr>
          <w:rFonts w:ascii="Calibri" w:eastAsia="Calibri" w:hAnsi="Calibri"/>
          <w:color w:val="3C3C3C"/>
          <w:lang w:val="en-NZ"/>
        </w:rPr>
        <w:t xml:space="preserve">Identify and include information on </w:t>
      </w:r>
      <w:r w:rsidRPr="006B2704">
        <w:rPr>
          <w:rFonts w:ascii="Calibri" w:eastAsia="Calibri" w:hAnsi="Calibri"/>
          <w:color w:val="3C3C3C"/>
          <w:lang w:val="en-NZ"/>
        </w:rPr>
        <w:t>three</w:t>
      </w:r>
      <w:r w:rsidR="009C4378" w:rsidRPr="006B2704">
        <w:rPr>
          <w:rFonts w:ascii="Calibri" w:eastAsia="Calibri" w:hAnsi="Calibri"/>
          <w:color w:val="3C3C3C"/>
          <w:lang w:val="en-NZ"/>
        </w:rPr>
        <w:t xml:space="preserve"> recent </w:t>
      </w:r>
      <w:r w:rsidRPr="009C4378">
        <w:rPr>
          <w:rFonts w:ascii="Calibri" w:eastAsia="Calibri" w:hAnsi="Calibri"/>
          <w:color w:val="3C3C3C"/>
          <w:lang w:val="en-NZ"/>
        </w:rPr>
        <w:t xml:space="preserve">projects that you have underway or completed in the past 5 years which demonstrate </w:t>
      </w:r>
      <w:r w:rsidR="004C03E9" w:rsidRPr="009C4378">
        <w:rPr>
          <w:rFonts w:ascii="Calibri" w:eastAsia="Calibri" w:hAnsi="Calibri"/>
          <w:color w:val="3C3C3C"/>
          <w:lang w:val="en-NZ"/>
        </w:rPr>
        <w:t>a mixture of terraces</w:t>
      </w:r>
      <w:r w:rsidR="00513A04" w:rsidRPr="009C4378">
        <w:rPr>
          <w:rFonts w:ascii="Calibri" w:eastAsia="Calibri" w:hAnsi="Calibri"/>
          <w:color w:val="3C3C3C"/>
          <w:lang w:val="en-NZ"/>
        </w:rPr>
        <w:t>, duplexes</w:t>
      </w:r>
      <w:r w:rsidR="004C03E9" w:rsidRPr="009C4378">
        <w:rPr>
          <w:rFonts w:ascii="Calibri" w:eastAsia="Calibri" w:hAnsi="Calibri"/>
          <w:color w:val="3C3C3C"/>
          <w:lang w:val="en-NZ"/>
        </w:rPr>
        <w:t xml:space="preserve"> and / or </w:t>
      </w:r>
      <w:r w:rsidR="00513A04" w:rsidRPr="009C4378">
        <w:rPr>
          <w:rFonts w:ascii="Calibri" w:eastAsia="Calibri" w:hAnsi="Calibri"/>
          <w:color w:val="3C3C3C"/>
          <w:lang w:val="en-NZ"/>
        </w:rPr>
        <w:t>standalone homes</w:t>
      </w:r>
      <w:r w:rsidRPr="009C4378">
        <w:rPr>
          <w:rFonts w:ascii="Calibri" w:eastAsia="Calibri" w:hAnsi="Calibri"/>
          <w:color w:val="3C3C3C"/>
          <w:lang w:val="en-NZ"/>
        </w:rPr>
        <w:t xml:space="preserve">. </w:t>
      </w:r>
    </w:p>
    <w:p w14:paraId="69D621FF" w14:textId="77777777" w:rsidR="00D61489" w:rsidRDefault="00D61489" w:rsidP="0040640C">
      <w:pPr>
        <w:spacing w:after="160"/>
        <w:ind w:left="360"/>
        <w:contextualSpacing/>
        <w:jc w:val="both"/>
        <w:rPr>
          <w:rFonts w:ascii="Calibri" w:eastAsia="Calibri" w:hAnsi="Calibri"/>
          <w:color w:val="3C3C3C"/>
          <w:lang w:val="en-NZ"/>
        </w:rPr>
      </w:pPr>
    </w:p>
    <w:p w14:paraId="56E334BD" w14:textId="3648970D" w:rsidR="003E2D8E" w:rsidRDefault="00C8561A" w:rsidP="0040640C">
      <w:pPr>
        <w:numPr>
          <w:ilvl w:val="0"/>
          <w:numId w:val="2"/>
        </w:numPr>
        <w:spacing w:after="160"/>
        <w:ind w:left="360"/>
        <w:contextualSpacing/>
        <w:jc w:val="both"/>
        <w:rPr>
          <w:rFonts w:ascii="Calibri" w:eastAsia="Calibri" w:hAnsi="Calibri"/>
          <w:color w:val="3C3C3C"/>
          <w:lang w:val="en-NZ"/>
        </w:rPr>
      </w:pPr>
      <w:r>
        <w:rPr>
          <w:rFonts w:ascii="Calibri" w:eastAsia="Calibri" w:hAnsi="Calibri"/>
          <w:color w:val="3C3C3C"/>
          <w:lang w:val="en-NZ"/>
        </w:rPr>
        <w:t>Include for each example: concept plans, renders or elevation/architectural plans, yield, mix of typologies, bedroom mix, price points and high-level programme (please outline baseline start and finish dates and actual dates highlighting reasons for any va</w:t>
      </w:r>
      <w:r w:rsidR="005512A8">
        <w:rPr>
          <w:rFonts w:ascii="Calibri" w:eastAsia="Calibri" w:hAnsi="Calibri"/>
          <w:color w:val="3C3C3C"/>
          <w:lang w:val="en-NZ"/>
        </w:rPr>
        <w:t>riance).</w:t>
      </w:r>
    </w:p>
    <w:p w14:paraId="78F7F31D" w14:textId="158FC579" w:rsidR="00513A04" w:rsidRDefault="00513A04" w:rsidP="006B2704">
      <w:pPr>
        <w:spacing w:after="160"/>
        <w:contextualSpacing/>
        <w:jc w:val="both"/>
        <w:rPr>
          <w:rFonts w:ascii="Calibri" w:eastAsia="Calibri" w:hAnsi="Calibri"/>
          <w:color w:val="3C3C3C"/>
          <w:lang w:val="en-NZ"/>
        </w:rPr>
      </w:pPr>
    </w:p>
    <w:p w14:paraId="656B0F39" w14:textId="77777777" w:rsidR="003E2D8E" w:rsidRPr="003E2D8E" w:rsidRDefault="00C8561A" w:rsidP="0040640C">
      <w:pPr>
        <w:spacing w:after="160"/>
        <w:jc w:val="both"/>
        <w:rPr>
          <w:rFonts w:ascii="Calibri" w:eastAsia="Calibri" w:hAnsi="Calibri"/>
          <w:b/>
          <w:bCs/>
          <w:color w:val="3C3C3C"/>
          <w:lang w:val="en-NZ"/>
        </w:rPr>
      </w:pPr>
      <w:r w:rsidRPr="003E2D8E">
        <w:rPr>
          <w:rFonts w:ascii="Calibri" w:eastAsia="Calibri" w:hAnsi="Calibri"/>
          <w:b/>
          <w:bCs/>
          <w:color w:val="3C3C3C"/>
          <w:lang w:val="en-NZ"/>
        </w:rPr>
        <w:t xml:space="preserve">Project Resource: </w:t>
      </w:r>
    </w:p>
    <w:p w14:paraId="5733F25F" w14:textId="2D0D1F1A" w:rsidR="003E2D8E" w:rsidRDefault="00C8561A" w:rsidP="0040640C">
      <w:pPr>
        <w:numPr>
          <w:ilvl w:val="0"/>
          <w:numId w:val="3"/>
        </w:numPr>
        <w:spacing w:after="160"/>
        <w:ind w:left="360"/>
        <w:contextualSpacing/>
        <w:jc w:val="both"/>
        <w:rPr>
          <w:rFonts w:ascii="Calibri" w:eastAsia="Calibri" w:hAnsi="Calibri"/>
          <w:color w:val="3C3C3C"/>
          <w:lang w:val="en-NZ"/>
        </w:rPr>
      </w:pPr>
      <w:r>
        <w:rPr>
          <w:rFonts w:ascii="Calibri" w:eastAsia="Calibri" w:hAnsi="Calibri"/>
          <w:color w:val="3C3C3C"/>
          <w:lang w:val="en-NZ"/>
        </w:rPr>
        <w:t>Explain how th</w:t>
      </w:r>
      <w:r w:rsidR="006B2704">
        <w:rPr>
          <w:rFonts w:ascii="Calibri" w:eastAsia="Calibri" w:hAnsi="Calibri"/>
          <w:color w:val="3C3C3C"/>
          <w:lang w:val="en-NZ"/>
        </w:rPr>
        <w:t>is</w:t>
      </w:r>
      <w:r>
        <w:rPr>
          <w:rFonts w:ascii="Calibri" w:eastAsia="Calibri" w:hAnsi="Calibri"/>
          <w:color w:val="3C3C3C"/>
          <w:lang w:val="en-NZ"/>
        </w:rPr>
        <w:t xml:space="preserve"> project would be resourced (in line with your current workloads)</w:t>
      </w:r>
      <w:r w:rsidR="00D61489">
        <w:rPr>
          <w:rFonts w:ascii="Calibri" w:eastAsia="Calibri" w:hAnsi="Calibri"/>
          <w:color w:val="3C3C3C"/>
          <w:lang w:val="en-NZ"/>
        </w:rPr>
        <w:t>.</w:t>
      </w:r>
    </w:p>
    <w:p w14:paraId="1BB1F66A" w14:textId="77777777" w:rsidR="006B2704" w:rsidRDefault="006B2704" w:rsidP="006B2704">
      <w:pPr>
        <w:pStyle w:val="ListParagraph"/>
        <w:rPr>
          <w:rFonts w:ascii="Calibri" w:eastAsia="Calibri" w:hAnsi="Calibri"/>
          <w:color w:val="3C3C3C"/>
        </w:rPr>
      </w:pPr>
    </w:p>
    <w:p w14:paraId="65154C02" w14:textId="77777777" w:rsidR="003E2D8E" w:rsidRPr="003E2D8E" w:rsidRDefault="00C8561A" w:rsidP="0040640C">
      <w:pPr>
        <w:spacing w:after="160"/>
        <w:jc w:val="both"/>
        <w:rPr>
          <w:rFonts w:ascii="Calibri" w:eastAsia="Calibri" w:hAnsi="Calibri"/>
          <w:b/>
          <w:bCs/>
          <w:color w:val="3C3C3C"/>
          <w:lang w:val="en-NZ"/>
        </w:rPr>
      </w:pPr>
      <w:r w:rsidRPr="003E2D8E">
        <w:rPr>
          <w:rFonts w:ascii="Calibri" w:eastAsia="Calibri" w:hAnsi="Calibri"/>
          <w:b/>
          <w:bCs/>
          <w:color w:val="3C3C3C"/>
          <w:lang w:val="en-NZ"/>
        </w:rPr>
        <w:t xml:space="preserve">Stakeholder Management: </w:t>
      </w:r>
    </w:p>
    <w:p w14:paraId="7D11DC6A" w14:textId="77777777" w:rsidR="006D2695" w:rsidRDefault="00C8561A" w:rsidP="0040640C">
      <w:pPr>
        <w:numPr>
          <w:ilvl w:val="0"/>
          <w:numId w:val="4"/>
        </w:numPr>
        <w:spacing w:after="160"/>
        <w:contextualSpacing/>
        <w:jc w:val="both"/>
        <w:rPr>
          <w:rFonts w:ascii="Calibri" w:eastAsia="Calibri" w:hAnsi="Calibri"/>
          <w:color w:val="3C3C3C"/>
          <w:lang w:val="en-NZ"/>
        </w:rPr>
      </w:pPr>
      <w:r>
        <w:rPr>
          <w:rFonts w:ascii="Calibri" w:eastAsia="Calibri" w:hAnsi="Calibri"/>
          <w:color w:val="3C3C3C"/>
          <w:lang w:val="en-NZ"/>
        </w:rPr>
        <w:t>Provide evidence of previous projects which demonstrate good stakeholder engagement practices and experience working in close proximity to an existing community.</w:t>
      </w:r>
    </w:p>
    <w:p w14:paraId="3141B9BB" w14:textId="77777777" w:rsidR="00901E45" w:rsidRDefault="00901E45" w:rsidP="0040640C">
      <w:pPr>
        <w:jc w:val="both"/>
        <w:outlineLvl w:val="3"/>
        <w:rPr>
          <w:rFonts w:ascii="Calibri" w:eastAsia="Calibri" w:hAnsi="Calibri"/>
          <w:noProof/>
          <w:color w:val="007749"/>
          <w:sz w:val="28"/>
          <w:szCs w:val="28"/>
          <w:lang w:val="en-NZ"/>
        </w:rPr>
      </w:pPr>
    </w:p>
    <w:p w14:paraId="417F1213" w14:textId="3187C044" w:rsidR="00C952B4" w:rsidRPr="005512A8" w:rsidRDefault="00C8561A" w:rsidP="0040640C">
      <w:pPr>
        <w:numPr>
          <w:ilvl w:val="0"/>
          <w:numId w:val="1"/>
        </w:numPr>
        <w:jc w:val="both"/>
        <w:outlineLvl w:val="3"/>
        <w:rPr>
          <w:rFonts w:ascii="Calibri" w:eastAsia="Calibri" w:hAnsi="Calibri"/>
          <w:noProof/>
          <w:color w:val="007749"/>
          <w:sz w:val="28"/>
          <w:szCs w:val="28"/>
          <w:lang w:val="en-NZ"/>
        </w:rPr>
      </w:pPr>
      <w:r>
        <w:rPr>
          <w:rFonts w:ascii="Calibri" w:eastAsia="Calibri" w:hAnsi="Calibri"/>
          <w:noProof/>
          <w:color w:val="007749"/>
          <w:sz w:val="28"/>
          <w:szCs w:val="28"/>
          <w:lang w:val="en-NZ"/>
        </w:rPr>
        <w:t>A</w:t>
      </w:r>
      <w:r w:rsidR="005512A8">
        <w:rPr>
          <w:rFonts w:ascii="Calibri" w:eastAsia="Calibri" w:hAnsi="Calibri"/>
          <w:noProof/>
          <w:color w:val="007749"/>
          <w:sz w:val="28"/>
          <w:szCs w:val="28"/>
          <w:lang w:val="en-NZ"/>
        </w:rPr>
        <w:t>ffordability / KiwiBuild offer</w:t>
      </w:r>
    </w:p>
    <w:p w14:paraId="25A73779" w14:textId="77777777" w:rsidR="005512A8" w:rsidRDefault="005512A8" w:rsidP="0040640C">
      <w:pPr>
        <w:spacing w:after="160"/>
        <w:jc w:val="both"/>
        <w:rPr>
          <w:rFonts w:ascii="Calibri" w:eastAsia="Calibri" w:hAnsi="Calibri"/>
          <w:b/>
          <w:bCs/>
          <w:color w:val="3C3C3C"/>
          <w:lang w:val="en-NZ"/>
        </w:rPr>
      </w:pPr>
    </w:p>
    <w:p w14:paraId="42E54642" w14:textId="08C5C1C4" w:rsidR="00C952B4" w:rsidRDefault="00C8561A" w:rsidP="0040640C">
      <w:pPr>
        <w:spacing w:after="160"/>
        <w:jc w:val="both"/>
        <w:rPr>
          <w:rFonts w:ascii="Calibri" w:eastAsia="Calibri" w:hAnsi="Calibri"/>
          <w:color w:val="3C3C3C"/>
          <w:lang w:val="en-NZ"/>
        </w:rPr>
      </w:pPr>
      <w:r>
        <w:rPr>
          <w:rFonts w:ascii="Calibri" w:eastAsia="Calibri" w:hAnsi="Calibri"/>
          <w:b/>
          <w:bCs/>
          <w:color w:val="3C3C3C"/>
          <w:lang w:val="en-NZ"/>
        </w:rPr>
        <w:t>Affordability</w:t>
      </w:r>
      <w:r w:rsidRPr="00C952B4">
        <w:rPr>
          <w:rFonts w:ascii="Calibri" w:eastAsia="Calibri" w:hAnsi="Calibri"/>
          <w:b/>
          <w:bCs/>
          <w:color w:val="3C3C3C"/>
          <w:lang w:val="en-NZ"/>
        </w:rPr>
        <w:t>:</w:t>
      </w:r>
      <w:r>
        <w:rPr>
          <w:rFonts w:ascii="Calibri" w:eastAsia="Calibri" w:hAnsi="Calibri"/>
          <w:color w:val="3C3C3C"/>
          <w:lang w:val="en-NZ"/>
        </w:rPr>
        <w:t xml:space="preserve"> </w:t>
      </w:r>
    </w:p>
    <w:p w14:paraId="70C52645" w14:textId="11CB7884" w:rsidR="00C952B4" w:rsidRDefault="00C8561A" w:rsidP="00015FB9">
      <w:pPr>
        <w:numPr>
          <w:ilvl w:val="0"/>
          <w:numId w:val="4"/>
        </w:numPr>
        <w:spacing w:after="160"/>
        <w:contextualSpacing/>
        <w:jc w:val="both"/>
        <w:rPr>
          <w:rFonts w:ascii="Calibri" w:eastAsia="Calibri" w:hAnsi="Calibri"/>
          <w:color w:val="3C3C3C"/>
          <w:lang w:val="en-NZ"/>
        </w:rPr>
      </w:pPr>
      <w:r>
        <w:rPr>
          <w:rFonts w:ascii="Calibri" w:eastAsia="Calibri" w:hAnsi="Calibri"/>
          <w:color w:val="3C3C3C"/>
          <w:lang w:val="en-NZ"/>
        </w:rPr>
        <w:t xml:space="preserve">Explain how affordable homes will be delivered (e.g. </w:t>
      </w:r>
      <w:proofErr w:type="spellStart"/>
      <w:r>
        <w:rPr>
          <w:rFonts w:ascii="Calibri" w:eastAsia="Calibri" w:hAnsi="Calibri"/>
          <w:color w:val="3C3C3C"/>
          <w:lang w:val="en-NZ"/>
        </w:rPr>
        <w:t>KiwiBuild</w:t>
      </w:r>
      <w:proofErr w:type="spellEnd"/>
      <w:r>
        <w:rPr>
          <w:rFonts w:ascii="Calibri" w:eastAsia="Calibri" w:hAnsi="Calibri"/>
          <w:color w:val="3C3C3C"/>
          <w:lang w:val="en-NZ"/>
        </w:rPr>
        <w:t xml:space="preserve"> </w:t>
      </w:r>
      <w:r w:rsidR="00513145">
        <w:rPr>
          <w:rFonts w:ascii="Calibri" w:eastAsia="Calibri" w:hAnsi="Calibri"/>
          <w:color w:val="3C3C3C"/>
          <w:lang w:val="en-NZ"/>
        </w:rPr>
        <w:t xml:space="preserve">(with proposed </w:t>
      </w:r>
      <w:proofErr w:type="spellStart"/>
      <w:r>
        <w:rPr>
          <w:rFonts w:ascii="Calibri" w:eastAsia="Calibri" w:hAnsi="Calibri"/>
          <w:color w:val="3C3C3C"/>
          <w:lang w:val="en-NZ"/>
        </w:rPr>
        <w:t>KiwiBuild</w:t>
      </w:r>
      <w:proofErr w:type="spellEnd"/>
      <w:r>
        <w:rPr>
          <w:rFonts w:ascii="Calibri" w:eastAsia="Calibri" w:hAnsi="Calibri"/>
          <w:color w:val="3C3C3C"/>
          <w:lang w:val="en-NZ"/>
        </w:rPr>
        <w:t xml:space="preserve"> price points</w:t>
      </w:r>
      <w:r w:rsidR="00513145">
        <w:rPr>
          <w:rFonts w:ascii="Calibri" w:eastAsia="Calibri" w:hAnsi="Calibri"/>
          <w:color w:val="3C3C3C"/>
          <w:lang w:val="en-NZ"/>
        </w:rPr>
        <w:t>)</w:t>
      </w:r>
      <w:r>
        <w:rPr>
          <w:rFonts w:ascii="Calibri" w:eastAsia="Calibri" w:hAnsi="Calibri"/>
          <w:color w:val="3C3C3C"/>
          <w:lang w:val="en-NZ"/>
        </w:rPr>
        <w:t>, build to rent, shared equity, rent to buy, etc.)</w:t>
      </w:r>
      <w:r w:rsidR="005512A8">
        <w:rPr>
          <w:rFonts w:ascii="Calibri" w:eastAsia="Calibri" w:hAnsi="Calibri"/>
          <w:color w:val="3C3C3C"/>
          <w:lang w:val="en-NZ"/>
        </w:rPr>
        <w:t>.</w:t>
      </w:r>
    </w:p>
    <w:p w14:paraId="565A0C2B" w14:textId="77777777" w:rsidR="00C952B4" w:rsidRDefault="00C952B4" w:rsidP="0040640C">
      <w:pPr>
        <w:spacing w:after="160"/>
        <w:ind w:left="360"/>
        <w:contextualSpacing/>
        <w:jc w:val="both"/>
        <w:rPr>
          <w:rFonts w:ascii="Calibri" w:eastAsia="Calibri" w:hAnsi="Calibri"/>
          <w:color w:val="3C3C3C"/>
          <w:lang w:val="en-NZ"/>
        </w:rPr>
      </w:pPr>
    </w:p>
    <w:p w14:paraId="5791A510" w14:textId="753124D8" w:rsidR="00C952B4" w:rsidRDefault="00C8561A" w:rsidP="00015FB9">
      <w:pPr>
        <w:numPr>
          <w:ilvl w:val="0"/>
          <w:numId w:val="4"/>
        </w:numPr>
        <w:spacing w:after="160"/>
        <w:contextualSpacing/>
        <w:jc w:val="both"/>
        <w:rPr>
          <w:rFonts w:ascii="Calibri" w:eastAsia="Calibri" w:hAnsi="Calibri"/>
          <w:color w:val="3C3C3C"/>
          <w:lang w:val="en-NZ"/>
        </w:rPr>
      </w:pPr>
      <w:r>
        <w:rPr>
          <w:rFonts w:ascii="Calibri" w:eastAsia="Calibri" w:hAnsi="Calibri"/>
          <w:color w:val="3C3C3C"/>
          <w:lang w:val="en-NZ"/>
        </w:rPr>
        <w:t>Provide examples of developments undertaken where affordable homes hav</w:t>
      </w:r>
      <w:r w:rsidR="005512A8">
        <w:rPr>
          <w:rFonts w:ascii="Calibri" w:eastAsia="Calibri" w:hAnsi="Calibri"/>
          <w:color w:val="3C3C3C"/>
          <w:lang w:val="en-NZ"/>
        </w:rPr>
        <w:t>e been, or will be, delivered.</w:t>
      </w:r>
    </w:p>
    <w:p w14:paraId="09762FAE" w14:textId="77777777" w:rsidR="00513145" w:rsidRDefault="00513145" w:rsidP="005512A8">
      <w:pPr>
        <w:spacing w:after="160" w:line="320" w:lineRule="atLeast"/>
        <w:contextualSpacing/>
        <w:rPr>
          <w:rFonts w:ascii="Calibri" w:eastAsia="Calibri" w:hAnsi="Calibri"/>
          <w:color w:val="3C3C3C"/>
          <w:lang w:val="en-NZ"/>
        </w:rPr>
      </w:pPr>
    </w:p>
    <w:p w14:paraId="160FEA06" w14:textId="0B6BB1BF" w:rsidR="00513145" w:rsidRDefault="00C8561A" w:rsidP="00015FB9">
      <w:pPr>
        <w:numPr>
          <w:ilvl w:val="0"/>
          <w:numId w:val="4"/>
        </w:numPr>
        <w:spacing w:after="160"/>
        <w:contextualSpacing/>
        <w:jc w:val="both"/>
        <w:rPr>
          <w:rFonts w:ascii="Calibri" w:eastAsia="Calibri" w:hAnsi="Calibri"/>
          <w:color w:val="3C3C3C"/>
          <w:lang w:val="en-NZ"/>
        </w:rPr>
      </w:pPr>
      <w:r>
        <w:rPr>
          <w:rFonts w:ascii="Calibri" w:eastAsia="Calibri" w:hAnsi="Calibri"/>
          <w:color w:val="3C3C3C"/>
          <w:lang w:val="en-NZ"/>
        </w:rPr>
        <w:t xml:space="preserve">Explain if universal design principles or innovative construction techniques </w:t>
      </w:r>
      <w:r w:rsidR="005512A8">
        <w:rPr>
          <w:rFonts w:ascii="Calibri" w:eastAsia="Calibri" w:hAnsi="Calibri"/>
          <w:color w:val="3C3C3C"/>
          <w:lang w:val="en-NZ"/>
        </w:rPr>
        <w:t>will be used.</w:t>
      </w:r>
    </w:p>
    <w:p w14:paraId="7B91AA6A" w14:textId="13B81209" w:rsidR="00C952B4" w:rsidRPr="00C952B4" w:rsidRDefault="00C8561A" w:rsidP="00015FB9">
      <w:pPr>
        <w:spacing w:after="160"/>
        <w:ind w:firstLine="360"/>
        <w:jc w:val="both"/>
        <w:rPr>
          <w:rFonts w:ascii="Calibri" w:eastAsia="Calibri" w:hAnsi="Calibri"/>
          <w:i/>
          <w:iCs/>
          <w:color w:val="3C3C3C"/>
          <w:lang w:val="en-NZ"/>
        </w:rPr>
      </w:pPr>
      <w:r w:rsidRPr="00C952B4">
        <w:rPr>
          <w:rFonts w:ascii="Calibri" w:eastAsia="Calibri" w:hAnsi="Calibri"/>
          <w:i/>
          <w:iCs/>
          <w:color w:val="3C3C3C"/>
          <w:lang w:val="en-NZ"/>
        </w:rPr>
        <w:t xml:space="preserve">Note: A minimum of </w:t>
      </w:r>
      <w:r w:rsidR="00D91BD8">
        <w:rPr>
          <w:rFonts w:ascii="Calibri" w:eastAsia="Calibri" w:hAnsi="Calibri"/>
          <w:i/>
          <w:iCs/>
          <w:color w:val="3C3C3C"/>
          <w:lang w:val="en-NZ"/>
        </w:rPr>
        <w:t>50</w:t>
      </w:r>
      <w:r w:rsidRPr="00C952B4">
        <w:rPr>
          <w:rFonts w:ascii="Calibri" w:eastAsia="Calibri" w:hAnsi="Calibri"/>
          <w:i/>
          <w:iCs/>
          <w:color w:val="3C3C3C"/>
          <w:lang w:val="en-NZ"/>
        </w:rPr>
        <w:t xml:space="preserve">% affordable units for </w:t>
      </w:r>
      <w:proofErr w:type="spellStart"/>
      <w:r>
        <w:rPr>
          <w:rFonts w:ascii="Calibri" w:eastAsia="Calibri" w:hAnsi="Calibri"/>
          <w:i/>
          <w:iCs/>
          <w:color w:val="3C3C3C"/>
          <w:lang w:val="en-NZ"/>
        </w:rPr>
        <w:t>Waik</w:t>
      </w:r>
      <w:proofErr w:type="spellEnd"/>
      <w:r w:rsidR="00D91BD8">
        <w:rPr>
          <w:rFonts w:ascii="Calibri" w:eastAsia="Calibri" w:hAnsi="Calibri"/>
          <w:i/>
          <w:iCs/>
          <w:color w:val="3C3C3C"/>
          <w:lang w:val="mi-NZ"/>
        </w:rPr>
        <w:t>ō</w:t>
      </w:r>
      <w:proofErr w:type="spellStart"/>
      <w:r>
        <w:rPr>
          <w:rFonts w:ascii="Calibri" w:eastAsia="Calibri" w:hAnsi="Calibri"/>
          <w:i/>
          <w:iCs/>
          <w:color w:val="3C3C3C"/>
          <w:lang w:val="en-NZ"/>
        </w:rPr>
        <w:t>whai</w:t>
      </w:r>
      <w:proofErr w:type="spellEnd"/>
      <w:r w:rsidRPr="00C952B4">
        <w:rPr>
          <w:rFonts w:ascii="Calibri" w:eastAsia="Calibri" w:hAnsi="Calibri"/>
          <w:i/>
          <w:iCs/>
          <w:color w:val="3C3C3C"/>
          <w:lang w:val="en-NZ"/>
        </w:rPr>
        <w:t xml:space="preserve"> is required.</w:t>
      </w:r>
    </w:p>
    <w:p w14:paraId="1E43943A" w14:textId="29B27876" w:rsidR="00901E45" w:rsidRPr="004C03E9" w:rsidRDefault="00C8561A" w:rsidP="00015FB9">
      <w:pPr>
        <w:spacing w:after="160"/>
        <w:ind w:left="360"/>
        <w:jc w:val="both"/>
        <w:rPr>
          <w:rFonts w:ascii="Calibri" w:eastAsia="Calibri" w:hAnsi="Calibri"/>
          <w:i/>
          <w:iCs/>
          <w:color w:val="3C3C3C"/>
          <w:lang w:val="en-NZ"/>
        </w:rPr>
      </w:pPr>
      <w:r w:rsidRPr="00901E45">
        <w:rPr>
          <w:rFonts w:ascii="Calibri" w:eastAsia="Calibri" w:hAnsi="Calibri"/>
          <w:i/>
          <w:iCs/>
          <w:color w:val="3C3C3C"/>
          <w:lang w:val="en-NZ"/>
        </w:rPr>
        <w:t>Note: If you wish to explore Build to Rent / Shared Equity Scheme options, please talk to us prior to finalising your development proposal</w:t>
      </w:r>
      <w:r w:rsidR="006B2704">
        <w:rPr>
          <w:rFonts w:ascii="Calibri" w:eastAsia="Calibri" w:hAnsi="Calibri"/>
          <w:i/>
          <w:iCs/>
          <w:color w:val="3C3C3C"/>
          <w:lang w:val="en-NZ"/>
        </w:rPr>
        <w:t xml:space="preserve"> (as part of Stage 2 Response Form)</w:t>
      </w:r>
      <w:r w:rsidRPr="00901E45">
        <w:rPr>
          <w:rFonts w:ascii="Calibri" w:eastAsia="Calibri" w:hAnsi="Calibri"/>
          <w:i/>
          <w:iCs/>
          <w:color w:val="3C3C3C"/>
          <w:lang w:val="en-NZ"/>
        </w:rPr>
        <w:t>.</w:t>
      </w:r>
    </w:p>
    <w:p w14:paraId="219A4851" w14:textId="77777777" w:rsidR="0040640C" w:rsidRDefault="0040640C" w:rsidP="0040640C">
      <w:pPr>
        <w:spacing w:after="160" w:line="276" w:lineRule="auto"/>
        <w:jc w:val="both"/>
        <w:rPr>
          <w:rFonts w:ascii="Calibri" w:eastAsia="Calibri" w:hAnsi="Calibri"/>
          <w:color w:val="3C3C3C"/>
          <w:lang w:val="en-NZ"/>
        </w:rPr>
      </w:pPr>
    </w:p>
    <w:p w14:paraId="36D51DB3" w14:textId="7C676F00" w:rsidR="0040640C" w:rsidRPr="005512A8" w:rsidRDefault="00C8561A" w:rsidP="0040640C">
      <w:pPr>
        <w:numPr>
          <w:ilvl w:val="0"/>
          <w:numId w:val="1"/>
        </w:numPr>
        <w:jc w:val="both"/>
        <w:outlineLvl w:val="3"/>
        <w:rPr>
          <w:rFonts w:ascii="Calibri" w:eastAsia="Calibri" w:hAnsi="Calibri"/>
          <w:noProof/>
          <w:color w:val="007749"/>
          <w:sz w:val="28"/>
          <w:szCs w:val="28"/>
          <w:lang w:val="en-NZ"/>
        </w:rPr>
      </w:pPr>
      <w:r>
        <w:rPr>
          <w:rFonts w:ascii="Calibri" w:eastAsia="Calibri" w:hAnsi="Calibri"/>
          <w:noProof/>
          <w:color w:val="007749"/>
          <w:sz w:val="28"/>
          <w:szCs w:val="28"/>
          <w:lang w:val="en-NZ"/>
        </w:rPr>
        <w:t>Land Price Offer and Commercial Terms</w:t>
      </w:r>
    </w:p>
    <w:p w14:paraId="28E12070" w14:textId="77777777" w:rsidR="0040640C" w:rsidRDefault="0040640C" w:rsidP="0040640C">
      <w:pPr>
        <w:spacing w:after="160" w:line="276" w:lineRule="auto"/>
        <w:jc w:val="both"/>
        <w:rPr>
          <w:rFonts w:ascii="Calibri" w:eastAsia="Calibri" w:hAnsi="Calibri"/>
          <w:color w:val="3C3C3C"/>
          <w:lang w:val="en-NZ"/>
        </w:rPr>
      </w:pPr>
    </w:p>
    <w:p w14:paraId="4FF96EC2" w14:textId="2EB02FC0" w:rsidR="002A3D62" w:rsidRDefault="00C8561A" w:rsidP="0040640C">
      <w:pPr>
        <w:numPr>
          <w:ilvl w:val="0"/>
          <w:numId w:val="5"/>
        </w:numPr>
        <w:spacing w:after="160"/>
        <w:ind w:left="360"/>
        <w:contextualSpacing/>
        <w:jc w:val="both"/>
        <w:rPr>
          <w:rFonts w:ascii="Calibri" w:eastAsia="Calibri" w:hAnsi="Calibri"/>
          <w:color w:val="3C3C3C"/>
          <w:lang w:val="en-NZ"/>
        </w:rPr>
      </w:pPr>
      <w:r>
        <w:rPr>
          <w:rFonts w:ascii="Calibri" w:eastAsia="Calibri" w:hAnsi="Calibri"/>
          <w:color w:val="3C3C3C"/>
          <w:lang w:val="en-NZ"/>
        </w:rPr>
        <w:t xml:space="preserve">Provide an indication of land purchase price for each </w:t>
      </w:r>
      <w:r w:rsidR="00296E76">
        <w:rPr>
          <w:rFonts w:ascii="Calibri" w:eastAsia="Calibri" w:hAnsi="Calibri"/>
          <w:color w:val="3C3C3C"/>
          <w:lang w:val="en-NZ"/>
        </w:rPr>
        <w:t>super lot</w:t>
      </w:r>
      <w:r w:rsidR="005512A8">
        <w:rPr>
          <w:rFonts w:ascii="Calibri" w:eastAsia="Calibri" w:hAnsi="Calibri"/>
          <w:color w:val="3C3C3C"/>
          <w:lang w:val="en-NZ"/>
        </w:rPr>
        <w:t xml:space="preserve"> you are interested in.</w:t>
      </w:r>
    </w:p>
    <w:p w14:paraId="5FA63C4E" w14:textId="7F34EA50" w:rsidR="00D91BD8" w:rsidRPr="00B94752" w:rsidRDefault="00C8561A" w:rsidP="0040640C">
      <w:pPr>
        <w:numPr>
          <w:ilvl w:val="0"/>
          <w:numId w:val="5"/>
        </w:numPr>
        <w:spacing w:after="160"/>
        <w:ind w:left="360"/>
        <w:contextualSpacing/>
        <w:jc w:val="both"/>
        <w:rPr>
          <w:rFonts w:ascii="Calibri" w:eastAsia="Calibri" w:hAnsi="Calibri"/>
          <w:color w:val="3C3C3C"/>
          <w:lang w:val="en-NZ"/>
        </w:rPr>
      </w:pPr>
      <w:r w:rsidRPr="00B94752">
        <w:rPr>
          <w:rFonts w:ascii="Calibri" w:eastAsia="Calibri" w:hAnsi="Calibri"/>
          <w:color w:val="3C3C3C"/>
          <w:lang w:val="en-NZ"/>
        </w:rPr>
        <w:t xml:space="preserve">Provide a </w:t>
      </w:r>
      <w:r w:rsidR="00D91BD8" w:rsidRPr="00B94752">
        <w:rPr>
          <w:rFonts w:ascii="Calibri" w:eastAsia="Calibri" w:hAnsi="Calibri"/>
          <w:color w:val="3C3C3C"/>
          <w:lang w:val="en-NZ"/>
        </w:rPr>
        <w:t xml:space="preserve">high-level </w:t>
      </w:r>
      <w:r w:rsidR="004C5008" w:rsidRPr="00B94752">
        <w:rPr>
          <w:rFonts w:ascii="Calibri" w:eastAsia="Calibri" w:hAnsi="Calibri"/>
          <w:color w:val="3C3C3C"/>
          <w:lang w:val="en-NZ"/>
        </w:rPr>
        <w:t>indication of project start and construction finish dates</w:t>
      </w:r>
      <w:r w:rsidRPr="00B94752">
        <w:rPr>
          <w:rFonts w:ascii="Calibri" w:eastAsia="Calibri" w:hAnsi="Calibri"/>
          <w:color w:val="3C3C3C"/>
          <w:lang w:val="en-NZ"/>
        </w:rPr>
        <w:t>.</w:t>
      </w:r>
    </w:p>
    <w:p w14:paraId="07647174" w14:textId="77777777" w:rsidR="00D91BD8" w:rsidRDefault="00D91BD8" w:rsidP="0040640C">
      <w:pPr>
        <w:numPr>
          <w:ilvl w:val="0"/>
          <w:numId w:val="5"/>
        </w:numPr>
        <w:spacing w:after="160"/>
        <w:ind w:left="360"/>
        <w:contextualSpacing/>
        <w:jc w:val="both"/>
        <w:rPr>
          <w:rFonts w:ascii="Calibri" w:eastAsia="Calibri" w:hAnsi="Calibri"/>
          <w:color w:val="3C3C3C"/>
          <w:lang w:val="en-NZ"/>
        </w:rPr>
      </w:pPr>
      <w:r>
        <w:rPr>
          <w:rFonts w:ascii="Calibri" w:eastAsia="Calibri" w:hAnsi="Calibri"/>
          <w:color w:val="3C3C3C"/>
          <w:lang w:val="en-NZ"/>
        </w:rPr>
        <w:t>It’s Kāinga Ora’s expectation that developers would meet the following milestones:</w:t>
      </w:r>
    </w:p>
    <w:p w14:paraId="33611EF2" w14:textId="322E451B" w:rsidR="00D91BD8" w:rsidRDefault="00465687" w:rsidP="006B2704">
      <w:pPr>
        <w:numPr>
          <w:ilvl w:val="1"/>
          <w:numId w:val="5"/>
        </w:numPr>
        <w:spacing w:after="160"/>
        <w:contextualSpacing/>
        <w:jc w:val="both"/>
        <w:rPr>
          <w:rFonts w:ascii="Calibri" w:eastAsia="Calibri" w:hAnsi="Calibri"/>
          <w:color w:val="3C3C3C"/>
          <w:lang w:val="en-NZ"/>
        </w:rPr>
      </w:pPr>
      <w:r>
        <w:rPr>
          <w:rFonts w:ascii="Calibri" w:eastAsia="Calibri" w:hAnsi="Calibri"/>
          <w:color w:val="3C3C3C"/>
          <w:lang w:val="en-NZ"/>
        </w:rPr>
        <w:t>S</w:t>
      </w:r>
      <w:r w:rsidR="00D91BD8">
        <w:rPr>
          <w:rFonts w:ascii="Calibri" w:eastAsia="Calibri" w:hAnsi="Calibri"/>
          <w:color w:val="3C3C3C"/>
          <w:lang w:val="en-NZ"/>
        </w:rPr>
        <w:t xml:space="preserve">igned </w:t>
      </w:r>
      <w:r>
        <w:rPr>
          <w:rFonts w:ascii="Calibri" w:eastAsia="Calibri" w:hAnsi="Calibri"/>
          <w:color w:val="3C3C3C"/>
          <w:lang w:val="en-NZ"/>
        </w:rPr>
        <w:t xml:space="preserve">Unconditional </w:t>
      </w:r>
      <w:r w:rsidR="00D91BD8">
        <w:rPr>
          <w:rFonts w:ascii="Calibri" w:eastAsia="Calibri" w:hAnsi="Calibri"/>
          <w:color w:val="3C3C3C"/>
          <w:lang w:val="en-NZ"/>
        </w:rPr>
        <w:t xml:space="preserve">Development Agreement or LTO granted no later than June 2024 </w:t>
      </w:r>
    </w:p>
    <w:p w14:paraId="2FECFF69" w14:textId="204C22EB" w:rsidR="0040640C" w:rsidRDefault="00D91BD8" w:rsidP="006B2704">
      <w:pPr>
        <w:numPr>
          <w:ilvl w:val="1"/>
          <w:numId w:val="5"/>
        </w:numPr>
        <w:spacing w:after="160"/>
        <w:contextualSpacing/>
        <w:jc w:val="both"/>
        <w:rPr>
          <w:rFonts w:ascii="Calibri" w:eastAsia="Calibri" w:hAnsi="Calibri"/>
          <w:color w:val="3C3C3C"/>
          <w:lang w:val="en-NZ"/>
        </w:rPr>
      </w:pPr>
      <w:r>
        <w:rPr>
          <w:rFonts w:ascii="Calibri" w:eastAsia="Calibri" w:hAnsi="Calibri"/>
          <w:color w:val="3C3C3C"/>
          <w:lang w:val="en-NZ"/>
        </w:rPr>
        <w:t xml:space="preserve">Physical works </w:t>
      </w:r>
      <w:r w:rsidR="00513A04">
        <w:rPr>
          <w:rFonts w:ascii="Calibri" w:eastAsia="Calibri" w:hAnsi="Calibri"/>
          <w:color w:val="3C3C3C"/>
          <w:lang w:val="en-NZ"/>
        </w:rPr>
        <w:t xml:space="preserve">for all units </w:t>
      </w:r>
      <w:r>
        <w:rPr>
          <w:rFonts w:ascii="Calibri" w:eastAsia="Calibri" w:hAnsi="Calibri"/>
          <w:color w:val="3C3C3C"/>
          <w:lang w:val="en-NZ"/>
        </w:rPr>
        <w:t xml:space="preserve">completed </w:t>
      </w:r>
      <w:r w:rsidR="00874E8A">
        <w:rPr>
          <w:rFonts w:ascii="Calibri" w:eastAsia="Calibri" w:hAnsi="Calibri"/>
          <w:color w:val="3C3C3C"/>
          <w:lang w:val="en-NZ"/>
        </w:rPr>
        <w:t>no later than June 202</w:t>
      </w:r>
      <w:r w:rsidR="00465687">
        <w:rPr>
          <w:rFonts w:ascii="Calibri" w:eastAsia="Calibri" w:hAnsi="Calibri"/>
          <w:color w:val="3C3C3C"/>
          <w:lang w:val="en-NZ"/>
        </w:rPr>
        <w:t>6</w:t>
      </w:r>
    </w:p>
    <w:p w14:paraId="273D4BCE" w14:textId="1E75A02E" w:rsidR="05E48C82" w:rsidRDefault="05E48C82" w:rsidP="3716C95C">
      <w:pPr>
        <w:numPr>
          <w:ilvl w:val="1"/>
          <w:numId w:val="5"/>
        </w:numPr>
        <w:spacing w:after="160"/>
        <w:contextualSpacing/>
        <w:jc w:val="both"/>
        <w:rPr>
          <w:rFonts w:ascii="Calibri" w:eastAsia="Calibri" w:hAnsi="Calibri" w:cs="Calibri"/>
          <w:lang w:val="en-NZ"/>
        </w:rPr>
      </w:pPr>
      <w:r w:rsidRPr="3716C95C">
        <w:rPr>
          <w:rFonts w:ascii="Calibri" w:eastAsia="Calibri" w:hAnsi="Calibri" w:cs="Calibri"/>
          <w:color w:val="3C3C3C" w:themeColor="text1"/>
          <w:lang w:val="en-NZ"/>
        </w:rPr>
        <w:t>Newly constructed units occupied no earlier than 1 April 2025 (or advised by Kāinga Ora otherwise in due course)</w:t>
      </w:r>
    </w:p>
    <w:p w14:paraId="4DDB2F6F" w14:textId="585FE9C4" w:rsidR="05E48C82" w:rsidRDefault="05E48C82" w:rsidP="3716C95C">
      <w:pPr>
        <w:numPr>
          <w:ilvl w:val="1"/>
          <w:numId w:val="5"/>
        </w:numPr>
        <w:spacing w:after="160"/>
        <w:contextualSpacing/>
        <w:jc w:val="both"/>
        <w:rPr>
          <w:rFonts w:ascii="Calibri" w:eastAsia="Calibri" w:hAnsi="Calibri" w:cs="Calibri"/>
          <w:lang w:val="en-NZ"/>
        </w:rPr>
      </w:pPr>
      <w:r w:rsidRPr="3716C95C">
        <w:rPr>
          <w:rFonts w:ascii="Calibri" w:eastAsia="Calibri" w:hAnsi="Calibri" w:cs="Calibri"/>
          <w:color w:val="3C3C3C" w:themeColor="text1"/>
          <w:lang w:val="en-NZ"/>
        </w:rPr>
        <w:t>Physical works for all units com</w:t>
      </w:r>
      <w:r w:rsidR="005512A8">
        <w:rPr>
          <w:rFonts w:ascii="Calibri" w:eastAsia="Calibri" w:hAnsi="Calibri" w:cs="Calibri"/>
          <w:color w:val="3C3C3C" w:themeColor="text1"/>
          <w:lang w:val="en-NZ"/>
        </w:rPr>
        <w:t>pleted no later than June 2026</w:t>
      </w:r>
    </w:p>
    <w:p w14:paraId="320F1C4A" w14:textId="77777777" w:rsidR="004C03E9" w:rsidRDefault="004C03E9" w:rsidP="3716C95C">
      <w:pPr>
        <w:spacing w:after="160"/>
        <w:contextualSpacing/>
        <w:jc w:val="both"/>
        <w:rPr>
          <w:rFonts w:ascii="Calibri" w:eastAsia="Calibri" w:hAnsi="Calibri"/>
          <w:color w:val="3C3C3C"/>
          <w:lang w:val="en-NZ"/>
        </w:rPr>
      </w:pPr>
    </w:p>
    <w:p w14:paraId="08BCFEC1" w14:textId="545C1E54" w:rsidR="0040640C" w:rsidRPr="004C03E9" w:rsidRDefault="00C8561A" w:rsidP="3716C95C">
      <w:pPr>
        <w:spacing w:after="160"/>
        <w:ind w:left="360"/>
        <w:contextualSpacing/>
        <w:jc w:val="both"/>
        <w:rPr>
          <w:rFonts w:ascii="Calibri" w:eastAsia="Calibri" w:hAnsi="Calibri"/>
          <w:i/>
          <w:iCs/>
          <w:color w:val="3C3C3C"/>
          <w:lang w:val="en-NZ"/>
        </w:rPr>
      </w:pPr>
      <w:r w:rsidRPr="3716C95C">
        <w:rPr>
          <w:rFonts w:ascii="Calibri" w:eastAsia="Calibri" w:hAnsi="Calibri"/>
          <w:i/>
          <w:iCs/>
          <w:color w:val="3C3C3C" w:themeColor="text1"/>
          <w:lang w:val="en-NZ"/>
        </w:rPr>
        <w:t>Note: Familiarise yourself with the new D</w:t>
      </w:r>
      <w:r w:rsidR="004B2B32" w:rsidRPr="3716C95C">
        <w:rPr>
          <w:rFonts w:ascii="Calibri" w:eastAsia="Calibri" w:hAnsi="Calibri"/>
          <w:i/>
          <w:iCs/>
          <w:color w:val="3C3C3C" w:themeColor="text1"/>
          <w:lang w:val="en-NZ"/>
        </w:rPr>
        <w:t>evelopment Agreement</w:t>
      </w:r>
      <w:r w:rsidRPr="3716C95C">
        <w:rPr>
          <w:rFonts w:ascii="Calibri" w:eastAsia="Calibri" w:hAnsi="Calibri"/>
          <w:i/>
          <w:iCs/>
          <w:color w:val="3C3C3C" w:themeColor="text1"/>
          <w:lang w:val="en-NZ"/>
        </w:rPr>
        <w:t xml:space="preserve">. The General Terms set out in the Development Agreement are fixed, except where indicated by square brackets, and are not negotiable. Commercial risks and concerns should be accounted for through the terms outlined in your offer. If you are not able to agree to any of the General Terms, please talk to us prior to submitting your proposal, noting Kāinga Ora’s preference will be to work with parties that can deliver the development on the Development Agreement terms. This is on the basis that Kāinga Ora considers the agreement to be fair and balanced, it would be unfair to accept amended terms that other developers have </w:t>
      </w:r>
      <w:r w:rsidR="00337102" w:rsidRPr="3716C95C">
        <w:rPr>
          <w:rFonts w:ascii="Calibri" w:eastAsia="Calibri" w:hAnsi="Calibri"/>
          <w:i/>
          <w:iCs/>
          <w:color w:val="3C3C3C" w:themeColor="text1"/>
          <w:lang w:val="en-NZ"/>
        </w:rPr>
        <w:t>accepted,</w:t>
      </w:r>
      <w:r w:rsidRPr="3716C95C">
        <w:rPr>
          <w:rFonts w:ascii="Calibri" w:eastAsia="Calibri" w:hAnsi="Calibri"/>
          <w:i/>
          <w:iCs/>
          <w:color w:val="3C3C3C" w:themeColor="text1"/>
          <w:lang w:val="en-NZ"/>
        </w:rPr>
        <w:t xml:space="preserve"> and it would risk undermining the ability of Kāinga Ora to use its template Development Agr</w:t>
      </w:r>
      <w:r w:rsidR="005512A8">
        <w:rPr>
          <w:rFonts w:ascii="Calibri" w:eastAsia="Calibri" w:hAnsi="Calibri"/>
          <w:i/>
          <w:iCs/>
          <w:color w:val="3C3C3C" w:themeColor="text1"/>
          <w:lang w:val="en-NZ"/>
        </w:rPr>
        <w:t>eement for future developments.</w:t>
      </w:r>
    </w:p>
    <w:p w14:paraId="5585EA9C" w14:textId="77777777" w:rsidR="0040640C" w:rsidRPr="006D2695" w:rsidRDefault="0040640C" w:rsidP="0040640C">
      <w:pPr>
        <w:spacing w:after="160"/>
        <w:jc w:val="both"/>
        <w:rPr>
          <w:rFonts w:ascii="Calibri" w:eastAsia="Calibri" w:hAnsi="Calibri"/>
          <w:color w:val="3C3C3C"/>
          <w:lang w:val="en-NZ"/>
        </w:rPr>
      </w:pPr>
    </w:p>
    <w:p w14:paraId="0D863ADE" w14:textId="129B5844" w:rsidR="009C25D0" w:rsidRPr="005512A8" w:rsidRDefault="00C8561A" w:rsidP="0040640C">
      <w:pPr>
        <w:numPr>
          <w:ilvl w:val="0"/>
          <w:numId w:val="1"/>
        </w:numPr>
        <w:jc w:val="both"/>
        <w:outlineLvl w:val="3"/>
        <w:rPr>
          <w:rFonts w:ascii="Calibri" w:eastAsia="Calibri" w:hAnsi="Calibri"/>
          <w:noProof/>
          <w:color w:val="007749"/>
          <w:sz w:val="28"/>
          <w:szCs w:val="28"/>
          <w:lang w:val="en-NZ"/>
        </w:rPr>
      </w:pPr>
      <w:r w:rsidRPr="006D2695">
        <w:rPr>
          <w:rFonts w:ascii="Calibri" w:eastAsia="Calibri" w:hAnsi="Calibri"/>
          <w:noProof/>
          <w:color w:val="007749"/>
          <w:sz w:val="28"/>
          <w:szCs w:val="28"/>
          <w:lang w:val="en-NZ"/>
        </w:rPr>
        <w:t xml:space="preserve"> Partnering and Working with Māori</w:t>
      </w:r>
    </w:p>
    <w:p w14:paraId="718D021B" w14:textId="77777777" w:rsidR="009C25D0" w:rsidRDefault="009C25D0" w:rsidP="0040640C">
      <w:pPr>
        <w:spacing w:after="160"/>
        <w:jc w:val="both"/>
        <w:rPr>
          <w:rFonts w:ascii="Calibri" w:eastAsia="Calibri" w:hAnsi="Calibri"/>
          <w:noProof/>
          <w:color w:val="3C3C3C"/>
          <w:lang w:val="en-NZ"/>
        </w:rPr>
      </w:pPr>
    </w:p>
    <w:p w14:paraId="4996AD22" w14:textId="69669F37" w:rsidR="006D2695" w:rsidRDefault="00C8561A" w:rsidP="0040640C">
      <w:pPr>
        <w:numPr>
          <w:ilvl w:val="0"/>
          <w:numId w:val="6"/>
        </w:numPr>
        <w:spacing w:after="160"/>
        <w:ind w:left="360"/>
        <w:contextualSpacing/>
        <w:jc w:val="both"/>
        <w:rPr>
          <w:rFonts w:ascii="Calibri" w:eastAsia="Calibri" w:hAnsi="Calibri"/>
          <w:noProof/>
          <w:color w:val="3C3C3C"/>
          <w:lang w:val="en-NZ"/>
        </w:rPr>
      </w:pPr>
      <w:r>
        <w:rPr>
          <w:rFonts w:ascii="Calibri" w:eastAsia="Calibri" w:hAnsi="Calibri"/>
          <w:noProof/>
          <w:color w:val="3C3C3C"/>
          <w:lang w:val="en-NZ"/>
        </w:rPr>
        <w:t>Please include evidence of engagement or willin</w:t>
      </w:r>
      <w:r w:rsidR="005512A8">
        <w:rPr>
          <w:rFonts w:ascii="Calibri" w:eastAsia="Calibri" w:hAnsi="Calibri"/>
          <w:noProof/>
          <w:color w:val="3C3C3C"/>
          <w:lang w:val="en-NZ"/>
        </w:rPr>
        <w:t>gness to work with Mana Whenua.</w:t>
      </w:r>
    </w:p>
    <w:p w14:paraId="347CDDC6" w14:textId="77777777" w:rsidR="006D2695" w:rsidRDefault="006D2695" w:rsidP="0040640C">
      <w:pPr>
        <w:spacing w:after="160"/>
        <w:ind w:left="360"/>
        <w:contextualSpacing/>
        <w:jc w:val="both"/>
        <w:rPr>
          <w:rFonts w:ascii="Calibri" w:eastAsia="Calibri" w:hAnsi="Calibri"/>
          <w:noProof/>
          <w:color w:val="3C3C3C"/>
          <w:lang w:val="en-NZ"/>
        </w:rPr>
      </w:pPr>
    </w:p>
    <w:p w14:paraId="3554C867" w14:textId="77777777" w:rsidR="006657C3" w:rsidRDefault="00C8561A" w:rsidP="0040640C">
      <w:pPr>
        <w:numPr>
          <w:ilvl w:val="0"/>
          <w:numId w:val="6"/>
        </w:numPr>
        <w:spacing w:after="160"/>
        <w:ind w:left="360"/>
        <w:contextualSpacing/>
        <w:jc w:val="both"/>
        <w:rPr>
          <w:rFonts w:ascii="Calibri" w:eastAsia="Calibri" w:hAnsi="Calibri"/>
          <w:noProof/>
          <w:color w:val="3C3C3C"/>
          <w:lang w:val="en-NZ"/>
        </w:rPr>
      </w:pPr>
      <w:r>
        <w:rPr>
          <w:rFonts w:ascii="Calibri" w:eastAsia="Calibri" w:hAnsi="Calibri"/>
          <w:noProof/>
          <w:color w:val="3C3C3C"/>
          <w:lang w:val="en-NZ"/>
        </w:rPr>
        <w:t>Does your business have Maori shareholders, formal Joint Venture partnerships, or Māori Directors? If so, please provide details.</w:t>
      </w:r>
    </w:p>
    <w:p w14:paraId="1098D83C" w14:textId="77777777" w:rsidR="00EB4E88" w:rsidRDefault="00EB4E88" w:rsidP="005512A8">
      <w:pPr>
        <w:spacing w:after="160" w:line="320" w:lineRule="atLeast"/>
        <w:contextualSpacing/>
        <w:rPr>
          <w:rFonts w:ascii="Calibri" w:eastAsia="Calibri" w:hAnsi="Calibri"/>
          <w:noProof/>
          <w:color w:val="3C3C3C"/>
          <w:lang w:val="en-NZ"/>
        </w:rPr>
      </w:pPr>
    </w:p>
    <w:p w14:paraId="52AC2DD8" w14:textId="77777777" w:rsidR="00EB4E88" w:rsidRDefault="00EB4E88" w:rsidP="00EB4E88">
      <w:pPr>
        <w:spacing w:after="160"/>
        <w:jc w:val="both"/>
        <w:rPr>
          <w:rFonts w:ascii="Calibri" w:eastAsia="Calibri" w:hAnsi="Calibri"/>
          <w:noProof/>
          <w:color w:val="3C3C3C"/>
          <w:lang w:val="en-NZ"/>
        </w:rPr>
      </w:pPr>
    </w:p>
    <w:sectPr w:rsidR="00EB4E88" w:rsidSect="005512A8">
      <w:headerReference w:type="default" r:id="rId12"/>
      <w:footerReference w:type="default" r:id="rId13"/>
      <w:headerReference w:type="first" r:id="rId14"/>
      <w:footerReference w:type="first" r:id="rId15"/>
      <w:type w:val="continuous"/>
      <w:pgSz w:w="11906" w:h="16838"/>
      <w:pgMar w:top="1440" w:right="1080" w:bottom="1440" w:left="1080" w:header="930"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11812" w14:textId="77777777" w:rsidR="009508EA" w:rsidRDefault="009508EA">
      <w:r>
        <w:separator/>
      </w:r>
    </w:p>
  </w:endnote>
  <w:endnote w:type="continuationSeparator" w:id="0">
    <w:p w14:paraId="66C5FF64" w14:textId="77777777" w:rsidR="009508EA" w:rsidRDefault="00950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rif">
    <w:altName w:val="MV Boli"/>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871B7" w14:textId="2A95E13A" w:rsidR="00F70E40" w:rsidRPr="00290626" w:rsidRDefault="00C8561A" w:rsidP="009C25D0">
    <w:pPr>
      <w:pStyle w:val="Footer"/>
    </w:pPr>
    <w:r w:rsidRPr="009C4FD3">
      <w:rPr>
        <w:b/>
        <w:bCs/>
      </w:rPr>
      <w:t>Kāinga Ora – Homes and Communities</w:t>
    </w:r>
    <w:r>
      <w:ptab w:relativeTo="margin" w:alignment="right" w:leader="none"/>
    </w:r>
    <w:r w:rsidR="00B3464F" w:rsidRPr="00290626">
      <w:rPr>
        <w:rStyle w:val="PageNumbering"/>
      </w:rPr>
      <w:fldChar w:fldCharType="begin"/>
    </w:r>
    <w:r w:rsidR="00B3464F" w:rsidRPr="00290626">
      <w:rPr>
        <w:rStyle w:val="PageNumbering"/>
      </w:rPr>
      <w:instrText xml:space="preserve"> PAGE   \* MERGEFORMAT </w:instrText>
    </w:r>
    <w:r w:rsidR="00B3464F" w:rsidRPr="00290626">
      <w:rPr>
        <w:rStyle w:val="PageNumbering"/>
      </w:rPr>
      <w:fldChar w:fldCharType="separate"/>
    </w:r>
    <w:r w:rsidR="005512A8">
      <w:rPr>
        <w:rStyle w:val="PageNumbering"/>
        <w:noProof/>
      </w:rPr>
      <w:t>1</w:t>
    </w:r>
    <w:r w:rsidR="00B3464F" w:rsidRPr="00290626">
      <w:rPr>
        <w:rStyle w:val="PageNumberin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FAF1D" w14:textId="77777777" w:rsidR="00F70E40" w:rsidRDefault="00C8561A" w:rsidP="00290626">
    <w:pPr>
      <w:pStyle w:val="Footer"/>
    </w:pPr>
    <w:r>
      <w:rPr>
        <w:noProof/>
        <w:lang w:eastAsia="en-NZ"/>
      </w:rPr>
      <w:drawing>
        <wp:anchor distT="0" distB="0" distL="114300" distR="114300" simplePos="0" relativeHeight="251660288" behindDoc="1" locked="0" layoutInCell="1" allowOverlap="1" wp14:anchorId="78507EDF" wp14:editId="43202C45">
          <wp:simplePos x="0" y="0"/>
          <wp:positionH relativeFrom="column">
            <wp:posOffset>168049</wp:posOffset>
          </wp:positionH>
          <wp:positionV relativeFrom="page">
            <wp:posOffset>9559126</wp:posOffset>
          </wp:positionV>
          <wp:extent cx="2159000" cy="505460"/>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9000" cy="5054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450A0" w14:textId="77777777" w:rsidR="009508EA" w:rsidRDefault="009508EA">
      <w:r>
        <w:separator/>
      </w:r>
    </w:p>
  </w:footnote>
  <w:footnote w:type="continuationSeparator" w:id="0">
    <w:p w14:paraId="72FD6950" w14:textId="77777777" w:rsidR="009508EA" w:rsidRDefault="00950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0B907" w14:textId="419FE54C" w:rsidR="00F70E40" w:rsidRPr="005512A8" w:rsidRDefault="00C8561A" w:rsidP="005512A8">
    <w:pPr>
      <w:pStyle w:val="Header"/>
    </w:pPr>
    <w:r>
      <w:rPr>
        <w:noProof/>
        <w:lang w:eastAsia="en-NZ"/>
      </w:rPr>
      <w:drawing>
        <wp:anchor distT="0" distB="0" distL="114300" distR="114300" simplePos="0" relativeHeight="251661312" behindDoc="0" locked="0" layoutInCell="1" allowOverlap="1" wp14:anchorId="710F4BA7" wp14:editId="72D63203">
          <wp:simplePos x="0" y="0"/>
          <wp:positionH relativeFrom="column">
            <wp:posOffset>-186055</wp:posOffset>
          </wp:positionH>
          <wp:positionV relativeFrom="paragraph">
            <wp:posOffset>-218573</wp:posOffset>
          </wp:positionV>
          <wp:extent cx="1870710" cy="700405"/>
          <wp:effectExtent l="0" t="0" r="0" b="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740378"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0710" cy="700405"/>
                  </a:xfrm>
                  <a:prstGeom prst="rect">
                    <a:avLst/>
                  </a:prstGeom>
                </pic:spPr>
              </pic:pic>
            </a:graphicData>
          </a:graphic>
          <wp14:sizeRelH relativeFrom="page">
            <wp14:pctWidth>0</wp14:pctWidth>
          </wp14:sizeRelH>
          <wp14:sizeRelV relativeFrom="page">
            <wp14:pctHeight>0</wp14:pctHeight>
          </wp14:sizeRelV>
        </wp:anchor>
      </w:drawing>
    </w:r>
    <w:r>
      <w:t>Large Scale Projects Response Form and Proposal Submission Requirements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DE943" w14:textId="77777777" w:rsidR="00F70E40" w:rsidRDefault="00C8561A">
    <w:pPr>
      <w:pStyle w:val="Header"/>
    </w:pPr>
    <w:r>
      <w:rPr>
        <w:noProof/>
        <w:lang w:eastAsia="en-NZ"/>
      </w:rPr>
      <mc:AlternateContent>
        <mc:Choice Requires="wpg">
          <w:drawing>
            <wp:anchor distT="0" distB="0" distL="114300" distR="114300" simplePos="0" relativeHeight="251659264" behindDoc="1" locked="0" layoutInCell="1" allowOverlap="1" wp14:anchorId="1E49901B" wp14:editId="072A2EC2">
              <wp:simplePos x="0" y="0"/>
              <wp:positionH relativeFrom="column">
                <wp:posOffset>-325223</wp:posOffset>
              </wp:positionH>
              <wp:positionV relativeFrom="paragraph">
                <wp:posOffset>-314103</wp:posOffset>
              </wp:positionV>
              <wp:extent cx="6973249" cy="8665845"/>
              <wp:effectExtent l="0" t="0" r="0" b="1905"/>
              <wp:wrapNone/>
              <wp:docPr id="13" name="Group 13"/>
              <wp:cNvGraphicFramePr/>
              <a:graphic xmlns:a="http://schemas.openxmlformats.org/drawingml/2006/main">
                <a:graphicData uri="http://schemas.microsoft.com/office/word/2010/wordprocessingGroup">
                  <wpg:wgp>
                    <wpg:cNvGrpSpPr/>
                    <wpg:grpSpPr>
                      <a:xfrm>
                        <a:off x="0" y="0"/>
                        <a:ext cx="6973249" cy="8665845"/>
                        <a:chOff x="0" y="0"/>
                        <a:chExt cx="6973249" cy="8665845"/>
                      </a:xfrm>
                    </wpg:grpSpPr>
                    <wpg:grpSp>
                      <wpg:cNvPr id="14" name="Group 14"/>
                      <wpg:cNvGrpSpPr/>
                      <wpg:grpSpPr>
                        <a:xfrm>
                          <a:off x="0" y="0"/>
                          <a:ext cx="6973249" cy="8665845"/>
                          <a:chOff x="13648" y="0"/>
                          <a:chExt cx="6973570" cy="8666291"/>
                        </a:xfrm>
                      </wpg:grpSpPr>
                      <wps:wsp>
                        <wps:cNvPr id="15" name="Rectangle 15"/>
                        <wps:cNvSpPr/>
                        <wps:spPr>
                          <a:xfrm>
                            <a:off x="13648" y="3289111"/>
                            <a:ext cx="6973570" cy="53771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16" name="Rectangle 3"/>
                        <wps:cNvSpPr/>
                        <wps:spPr>
                          <a:xfrm>
                            <a:off x="13648" y="0"/>
                            <a:ext cx="6973570" cy="4004310"/>
                          </a:xfrm>
                          <a:custGeom>
                            <a:avLst/>
                            <a:gdLst>
                              <a:gd name="connsiteX0" fmla="*/ 0 w 7007860"/>
                              <a:gd name="connsiteY0" fmla="*/ 0 h 4004310"/>
                              <a:gd name="connsiteX1" fmla="*/ 7007860 w 7007860"/>
                              <a:gd name="connsiteY1" fmla="*/ 0 h 4004310"/>
                              <a:gd name="connsiteX2" fmla="*/ 7007860 w 7007860"/>
                              <a:gd name="connsiteY2" fmla="*/ 4004310 h 4004310"/>
                              <a:gd name="connsiteX3" fmla="*/ 0 w 7007860"/>
                              <a:gd name="connsiteY3" fmla="*/ 4004310 h 4004310"/>
                              <a:gd name="connsiteX4" fmla="*/ 0 w 7007860"/>
                              <a:gd name="connsiteY4" fmla="*/ 0 h 4004310"/>
                              <a:gd name="connsiteX0" fmla="*/ 0 w 7007860"/>
                              <a:gd name="connsiteY0" fmla="*/ 0 h 4004310"/>
                              <a:gd name="connsiteX1" fmla="*/ 7007860 w 7007860"/>
                              <a:gd name="connsiteY1" fmla="*/ 0 h 4004310"/>
                              <a:gd name="connsiteX2" fmla="*/ 7007860 w 7007860"/>
                              <a:gd name="connsiteY2" fmla="*/ 3294736 h 4004310"/>
                              <a:gd name="connsiteX3" fmla="*/ 0 w 7007860"/>
                              <a:gd name="connsiteY3" fmla="*/ 4004310 h 4004310"/>
                              <a:gd name="connsiteX4" fmla="*/ 0 w 7007860"/>
                              <a:gd name="connsiteY4" fmla="*/ 0 h 4004310"/>
                              <a:gd name="connsiteX0" fmla="*/ 0 w 7007860"/>
                              <a:gd name="connsiteY0" fmla="*/ 0 h 4004310"/>
                              <a:gd name="connsiteX1" fmla="*/ 7007860 w 7007860"/>
                              <a:gd name="connsiteY1" fmla="*/ 0 h 4004310"/>
                              <a:gd name="connsiteX2" fmla="*/ 7007860 w 7007860"/>
                              <a:gd name="connsiteY2" fmla="*/ 3294736 h 4004310"/>
                              <a:gd name="connsiteX3" fmla="*/ 775411 w 7007860"/>
                              <a:gd name="connsiteY3" fmla="*/ 3299156 h 4004310"/>
                              <a:gd name="connsiteX4" fmla="*/ 0 w 7007860"/>
                              <a:gd name="connsiteY4" fmla="*/ 4004310 h 4004310"/>
                              <a:gd name="connsiteX5" fmla="*/ 0 w 7007860"/>
                              <a:gd name="connsiteY5" fmla="*/ 0 h 4004310"/>
                              <a:gd name="connsiteX0" fmla="*/ 0 w 7007860"/>
                              <a:gd name="connsiteY0" fmla="*/ 0 h 4004310"/>
                              <a:gd name="connsiteX1" fmla="*/ 7007860 w 7007860"/>
                              <a:gd name="connsiteY1" fmla="*/ 0 h 4004310"/>
                              <a:gd name="connsiteX2" fmla="*/ 7007860 w 7007860"/>
                              <a:gd name="connsiteY2" fmla="*/ 3294736 h 4004310"/>
                              <a:gd name="connsiteX3" fmla="*/ 775411 w 7007860"/>
                              <a:gd name="connsiteY3" fmla="*/ 3299156 h 4004310"/>
                              <a:gd name="connsiteX4" fmla="*/ 0 w 7007860"/>
                              <a:gd name="connsiteY4" fmla="*/ 4004310 h 4004310"/>
                              <a:gd name="connsiteX5" fmla="*/ 0 w 7007860"/>
                              <a:gd name="connsiteY5" fmla="*/ 0 h 4004310"/>
                              <a:gd name="connsiteX0" fmla="*/ 0 w 7007860"/>
                              <a:gd name="connsiteY0" fmla="*/ 0 h 4004310"/>
                              <a:gd name="connsiteX1" fmla="*/ 7007860 w 7007860"/>
                              <a:gd name="connsiteY1" fmla="*/ 0 h 4004310"/>
                              <a:gd name="connsiteX2" fmla="*/ 7007860 w 7007860"/>
                              <a:gd name="connsiteY2" fmla="*/ 3294736 h 4004310"/>
                              <a:gd name="connsiteX3" fmla="*/ 932486 w 7007860"/>
                              <a:gd name="connsiteY3" fmla="*/ 3293546 h 4004310"/>
                              <a:gd name="connsiteX4" fmla="*/ 0 w 7007860"/>
                              <a:gd name="connsiteY4" fmla="*/ 4004310 h 4004310"/>
                              <a:gd name="connsiteX5" fmla="*/ 0 w 7007860"/>
                              <a:gd name="connsiteY5" fmla="*/ 0 h 4004310"/>
                              <a:gd name="connsiteX0" fmla="*/ 0 w 7007860"/>
                              <a:gd name="connsiteY0" fmla="*/ 0 h 4004310"/>
                              <a:gd name="connsiteX1" fmla="*/ 7007860 w 7007860"/>
                              <a:gd name="connsiteY1" fmla="*/ 0 h 4004310"/>
                              <a:gd name="connsiteX2" fmla="*/ 7007860 w 7007860"/>
                              <a:gd name="connsiteY2" fmla="*/ 3294736 h 4004310"/>
                              <a:gd name="connsiteX3" fmla="*/ 932486 w 7007860"/>
                              <a:gd name="connsiteY3" fmla="*/ 3293546 h 4004310"/>
                              <a:gd name="connsiteX4" fmla="*/ 0 w 7007860"/>
                              <a:gd name="connsiteY4" fmla="*/ 4004310 h 4004310"/>
                              <a:gd name="connsiteX5" fmla="*/ 0 w 7007860"/>
                              <a:gd name="connsiteY5" fmla="*/ 0 h 4004310"/>
                              <a:gd name="connsiteX0" fmla="*/ 416 w 7008276"/>
                              <a:gd name="connsiteY0" fmla="*/ 0 h 4004310"/>
                              <a:gd name="connsiteX1" fmla="*/ 7008276 w 7008276"/>
                              <a:gd name="connsiteY1" fmla="*/ 0 h 4004310"/>
                              <a:gd name="connsiteX2" fmla="*/ 7008276 w 7008276"/>
                              <a:gd name="connsiteY2" fmla="*/ 3294736 h 4004310"/>
                              <a:gd name="connsiteX3" fmla="*/ 932902 w 7008276"/>
                              <a:gd name="connsiteY3" fmla="*/ 3293546 h 4004310"/>
                              <a:gd name="connsiteX4" fmla="*/ 416 w 7008276"/>
                              <a:gd name="connsiteY4" fmla="*/ 4004310 h 4004310"/>
                              <a:gd name="connsiteX5" fmla="*/ 416 w 7008276"/>
                              <a:gd name="connsiteY5" fmla="*/ 0 h 4004310"/>
                              <a:gd name="connsiteX0" fmla="*/ 423 w 7008283"/>
                              <a:gd name="connsiteY0" fmla="*/ 0 h 4004310"/>
                              <a:gd name="connsiteX1" fmla="*/ 7008283 w 7008283"/>
                              <a:gd name="connsiteY1" fmla="*/ 0 h 4004310"/>
                              <a:gd name="connsiteX2" fmla="*/ 7008283 w 7008283"/>
                              <a:gd name="connsiteY2" fmla="*/ 3294736 h 4004310"/>
                              <a:gd name="connsiteX3" fmla="*/ 932909 w 7008283"/>
                              <a:gd name="connsiteY3" fmla="*/ 3293546 h 4004310"/>
                              <a:gd name="connsiteX4" fmla="*/ 423 w 7008283"/>
                              <a:gd name="connsiteY4" fmla="*/ 4004310 h 4004310"/>
                              <a:gd name="connsiteX5" fmla="*/ 423 w 7008283"/>
                              <a:gd name="connsiteY5" fmla="*/ 0 h 400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008283" h="4004310">
                                <a:moveTo>
                                  <a:pt x="423" y="0"/>
                                </a:moveTo>
                                <a:lnTo>
                                  <a:pt x="7008283" y="0"/>
                                </a:lnTo>
                                <a:lnTo>
                                  <a:pt x="7008283" y="3294736"/>
                                </a:lnTo>
                                <a:lnTo>
                                  <a:pt x="932909" y="3293546"/>
                                </a:lnTo>
                                <a:cubicBezTo>
                                  <a:pt x="347200" y="3300464"/>
                                  <a:pt x="-14118" y="3610314"/>
                                  <a:pt x="423" y="4004310"/>
                                </a:cubicBezTo>
                                <a:lnTo>
                                  <a:pt x="423" y="0"/>
                                </a:lnTo>
                                <a:close/>
                              </a:path>
                            </a:pathLst>
                          </a:custGeom>
                          <a:solidFill>
                            <a:srgbClr val="F6F6F6"/>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grpSp>
                    <pic:pic xmlns:pic="http://schemas.openxmlformats.org/drawingml/2006/picture">
                      <pic:nvPicPr>
                        <pic:cNvPr id="17" name="Pictur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10362" y="733646"/>
                          <a:ext cx="391160" cy="391160"/>
                        </a:xfrm>
                        <a:prstGeom prst="rect">
                          <a:avLst/>
                        </a:prstGeom>
                      </pic:spPr>
                    </pic:pic>
                    <pic:pic xmlns:pic="http://schemas.openxmlformats.org/drawingml/2006/picture">
                      <pic:nvPicPr>
                        <pic:cNvPr id="18" name="Picture 18" descr="A close up of a sign&#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455581" y="5922334"/>
                          <a:ext cx="3509645" cy="2741295"/>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v:group id="Group 13" style="position:absolute;margin-left:-25.6pt;margin-top:-24.75pt;width:549.05pt;height:682.35pt;z-index:-251657216" coordsize="69732,86658" o:spid="_x0000_s1026" w14:anchorId="35536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">
              <v:group id="Group 14" style="position:absolute;width:69732;height:86658" coordsize="69735,86662" coordorigin="13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style="position:absolute;left:136;top:32891;width:69736;height:53771;visibility:visible;mso-wrap-style:square;v-text-anchor:middle" o:spid="_x0000_s1028" fillcolor="#00774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"/>
                <v:shape id="Rectangle 3" style="position:absolute;left:136;width:69736;height:40043;visibility:visible;mso-wrap-style:square;v-text-anchor:middle" coordsize="7008283,4004310" o:spid="_x0000_s1029" fillcolor="#f6f6f6" stroked="f" strokeweight=".25pt" path="m423,l7008283,r,3294736l932909,3293546c347200,3300464,-14118,3610314,423,4004310l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">
                  <v:stroke joinstyle="miter"/>
                  <v:path arrowok="t" o:connecttype="custom" o:connectlocs="421,0;6973570,0;6973570,3294736;928288,3293546;421,4004310;421,0" o:connectangles="0,0,0,0,0,0"/>
                </v:shape>
              </v:group>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7" style="position:absolute;left:5103;top:7336;width:3912;height:3912;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">
                <v:imagedata o:title="" r:id="rId3"/>
                <v:path arrowok="t"/>
              </v:shape>
              <v:shape id="Picture 18" style="position:absolute;left:34555;top:59223;width:35097;height:27413;visibility:visible;mso-wrap-style:square" alt="A close up of a sign&#10;&#10;Description automatically generated"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">
                <v:imagedata o:title="A close up of a sign&#10;&#10;Description automatically generated" r:id="rId4"/>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42BAC"/>
    <w:multiLevelType w:val="hybridMultilevel"/>
    <w:tmpl w:val="675EE53A"/>
    <w:lvl w:ilvl="0" w:tplc="E6C232F4">
      <w:start w:val="1"/>
      <w:numFmt w:val="bullet"/>
      <w:lvlText w:val="o"/>
      <w:lvlJc w:val="left"/>
      <w:pPr>
        <w:ind w:left="720" w:hanging="360"/>
      </w:pPr>
      <w:rPr>
        <w:rFonts w:ascii="Courier New" w:hAnsi="Courier New" w:cs="Courier New" w:hint="default"/>
      </w:rPr>
    </w:lvl>
    <w:lvl w:ilvl="1" w:tplc="40F45E34" w:tentative="1">
      <w:start w:val="1"/>
      <w:numFmt w:val="bullet"/>
      <w:lvlText w:val="o"/>
      <w:lvlJc w:val="left"/>
      <w:pPr>
        <w:ind w:left="1440" w:hanging="360"/>
      </w:pPr>
      <w:rPr>
        <w:rFonts w:ascii="Courier New" w:hAnsi="Courier New" w:cs="Courier New" w:hint="default"/>
      </w:rPr>
    </w:lvl>
    <w:lvl w:ilvl="2" w:tplc="684E0E68" w:tentative="1">
      <w:start w:val="1"/>
      <w:numFmt w:val="bullet"/>
      <w:lvlText w:val=""/>
      <w:lvlJc w:val="left"/>
      <w:pPr>
        <w:ind w:left="2160" w:hanging="360"/>
      </w:pPr>
      <w:rPr>
        <w:rFonts w:ascii="Wingdings" w:hAnsi="Wingdings" w:hint="default"/>
      </w:rPr>
    </w:lvl>
    <w:lvl w:ilvl="3" w:tplc="25A207D4" w:tentative="1">
      <w:start w:val="1"/>
      <w:numFmt w:val="bullet"/>
      <w:lvlText w:val=""/>
      <w:lvlJc w:val="left"/>
      <w:pPr>
        <w:ind w:left="2880" w:hanging="360"/>
      </w:pPr>
      <w:rPr>
        <w:rFonts w:ascii="Symbol" w:hAnsi="Symbol" w:hint="default"/>
      </w:rPr>
    </w:lvl>
    <w:lvl w:ilvl="4" w:tplc="BBC4D3A8" w:tentative="1">
      <w:start w:val="1"/>
      <w:numFmt w:val="bullet"/>
      <w:lvlText w:val="o"/>
      <w:lvlJc w:val="left"/>
      <w:pPr>
        <w:ind w:left="3600" w:hanging="360"/>
      </w:pPr>
      <w:rPr>
        <w:rFonts w:ascii="Courier New" w:hAnsi="Courier New" w:cs="Courier New" w:hint="default"/>
      </w:rPr>
    </w:lvl>
    <w:lvl w:ilvl="5" w:tplc="8A16D7E0" w:tentative="1">
      <w:start w:val="1"/>
      <w:numFmt w:val="bullet"/>
      <w:lvlText w:val=""/>
      <w:lvlJc w:val="left"/>
      <w:pPr>
        <w:ind w:left="4320" w:hanging="360"/>
      </w:pPr>
      <w:rPr>
        <w:rFonts w:ascii="Wingdings" w:hAnsi="Wingdings" w:hint="default"/>
      </w:rPr>
    </w:lvl>
    <w:lvl w:ilvl="6" w:tplc="369C572A" w:tentative="1">
      <w:start w:val="1"/>
      <w:numFmt w:val="bullet"/>
      <w:lvlText w:val=""/>
      <w:lvlJc w:val="left"/>
      <w:pPr>
        <w:ind w:left="5040" w:hanging="360"/>
      </w:pPr>
      <w:rPr>
        <w:rFonts w:ascii="Symbol" w:hAnsi="Symbol" w:hint="default"/>
      </w:rPr>
    </w:lvl>
    <w:lvl w:ilvl="7" w:tplc="36E66CFC" w:tentative="1">
      <w:start w:val="1"/>
      <w:numFmt w:val="bullet"/>
      <w:lvlText w:val="o"/>
      <w:lvlJc w:val="left"/>
      <w:pPr>
        <w:ind w:left="5760" w:hanging="360"/>
      </w:pPr>
      <w:rPr>
        <w:rFonts w:ascii="Courier New" w:hAnsi="Courier New" w:cs="Courier New" w:hint="default"/>
      </w:rPr>
    </w:lvl>
    <w:lvl w:ilvl="8" w:tplc="5E7638E6" w:tentative="1">
      <w:start w:val="1"/>
      <w:numFmt w:val="bullet"/>
      <w:lvlText w:val=""/>
      <w:lvlJc w:val="left"/>
      <w:pPr>
        <w:ind w:left="6480" w:hanging="360"/>
      </w:pPr>
      <w:rPr>
        <w:rFonts w:ascii="Wingdings" w:hAnsi="Wingdings" w:hint="default"/>
      </w:rPr>
    </w:lvl>
  </w:abstractNum>
  <w:abstractNum w:abstractNumId="1" w15:restartNumberingAfterBreak="0">
    <w:nsid w:val="4EA0270E"/>
    <w:multiLevelType w:val="hybridMultilevel"/>
    <w:tmpl w:val="DC0A0DFA"/>
    <w:lvl w:ilvl="0" w:tplc="E05007AC">
      <w:start w:val="1"/>
      <w:numFmt w:val="bullet"/>
      <w:lvlText w:val="o"/>
      <w:lvlJc w:val="left"/>
      <w:pPr>
        <w:ind w:left="720" w:hanging="360"/>
      </w:pPr>
      <w:rPr>
        <w:rFonts w:ascii="Courier New" w:hAnsi="Courier New" w:cs="Courier New" w:hint="default"/>
      </w:rPr>
    </w:lvl>
    <w:lvl w:ilvl="1" w:tplc="A08A79E2" w:tentative="1">
      <w:start w:val="1"/>
      <w:numFmt w:val="bullet"/>
      <w:lvlText w:val="o"/>
      <w:lvlJc w:val="left"/>
      <w:pPr>
        <w:ind w:left="1440" w:hanging="360"/>
      </w:pPr>
      <w:rPr>
        <w:rFonts w:ascii="Courier New" w:hAnsi="Courier New" w:cs="Courier New" w:hint="default"/>
      </w:rPr>
    </w:lvl>
    <w:lvl w:ilvl="2" w:tplc="4D4494FC" w:tentative="1">
      <w:start w:val="1"/>
      <w:numFmt w:val="bullet"/>
      <w:lvlText w:val=""/>
      <w:lvlJc w:val="left"/>
      <w:pPr>
        <w:ind w:left="2160" w:hanging="360"/>
      </w:pPr>
      <w:rPr>
        <w:rFonts w:ascii="Wingdings" w:hAnsi="Wingdings" w:hint="default"/>
      </w:rPr>
    </w:lvl>
    <w:lvl w:ilvl="3" w:tplc="0DD853FE" w:tentative="1">
      <w:start w:val="1"/>
      <w:numFmt w:val="bullet"/>
      <w:lvlText w:val=""/>
      <w:lvlJc w:val="left"/>
      <w:pPr>
        <w:ind w:left="2880" w:hanging="360"/>
      </w:pPr>
      <w:rPr>
        <w:rFonts w:ascii="Symbol" w:hAnsi="Symbol" w:hint="default"/>
      </w:rPr>
    </w:lvl>
    <w:lvl w:ilvl="4" w:tplc="8A404172" w:tentative="1">
      <w:start w:val="1"/>
      <w:numFmt w:val="bullet"/>
      <w:lvlText w:val="o"/>
      <w:lvlJc w:val="left"/>
      <w:pPr>
        <w:ind w:left="3600" w:hanging="360"/>
      </w:pPr>
      <w:rPr>
        <w:rFonts w:ascii="Courier New" w:hAnsi="Courier New" w:cs="Courier New" w:hint="default"/>
      </w:rPr>
    </w:lvl>
    <w:lvl w:ilvl="5" w:tplc="0DE8E450" w:tentative="1">
      <w:start w:val="1"/>
      <w:numFmt w:val="bullet"/>
      <w:lvlText w:val=""/>
      <w:lvlJc w:val="left"/>
      <w:pPr>
        <w:ind w:left="4320" w:hanging="360"/>
      </w:pPr>
      <w:rPr>
        <w:rFonts w:ascii="Wingdings" w:hAnsi="Wingdings" w:hint="default"/>
      </w:rPr>
    </w:lvl>
    <w:lvl w:ilvl="6" w:tplc="85A0DFEA" w:tentative="1">
      <w:start w:val="1"/>
      <w:numFmt w:val="bullet"/>
      <w:lvlText w:val=""/>
      <w:lvlJc w:val="left"/>
      <w:pPr>
        <w:ind w:left="5040" w:hanging="360"/>
      </w:pPr>
      <w:rPr>
        <w:rFonts w:ascii="Symbol" w:hAnsi="Symbol" w:hint="default"/>
      </w:rPr>
    </w:lvl>
    <w:lvl w:ilvl="7" w:tplc="AD983AF0" w:tentative="1">
      <w:start w:val="1"/>
      <w:numFmt w:val="bullet"/>
      <w:lvlText w:val="o"/>
      <w:lvlJc w:val="left"/>
      <w:pPr>
        <w:ind w:left="5760" w:hanging="360"/>
      </w:pPr>
      <w:rPr>
        <w:rFonts w:ascii="Courier New" w:hAnsi="Courier New" w:cs="Courier New" w:hint="default"/>
      </w:rPr>
    </w:lvl>
    <w:lvl w:ilvl="8" w:tplc="978EA7FA" w:tentative="1">
      <w:start w:val="1"/>
      <w:numFmt w:val="bullet"/>
      <w:lvlText w:val=""/>
      <w:lvlJc w:val="left"/>
      <w:pPr>
        <w:ind w:left="6480" w:hanging="360"/>
      </w:pPr>
      <w:rPr>
        <w:rFonts w:ascii="Wingdings" w:hAnsi="Wingdings" w:hint="default"/>
      </w:rPr>
    </w:lvl>
  </w:abstractNum>
  <w:abstractNum w:abstractNumId="2" w15:restartNumberingAfterBreak="0">
    <w:nsid w:val="51D47089"/>
    <w:multiLevelType w:val="hybridMultilevel"/>
    <w:tmpl w:val="D6C04492"/>
    <w:lvl w:ilvl="0" w:tplc="DC265120">
      <w:start w:val="1"/>
      <w:numFmt w:val="bullet"/>
      <w:lvlText w:val="o"/>
      <w:lvlJc w:val="left"/>
      <w:pPr>
        <w:ind w:left="360" w:hanging="360"/>
      </w:pPr>
      <w:rPr>
        <w:rFonts w:ascii="Courier New" w:hAnsi="Courier New" w:cs="Courier New" w:hint="default"/>
      </w:rPr>
    </w:lvl>
    <w:lvl w:ilvl="1" w:tplc="8FBCBE50">
      <w:start w:val="1"/>
      <w:numFmt w:val="bullet"/>
      <w:lvlText w:val="o"/>
      <w:lvlJc w:val="left"/>
      <w:pPr>
        <w:ind w:left="1080" w:hanging="360"/>
      </w:pPr>
      <w:rPr>
        <w:rFonts w:ascii="Courier New" w:hAnsi="Courier New" w:cs="Courier New" w:hint="default"/>
      </w:rPr>
    </w:lvl>
    <w:lvl w:ilvl="2" w:tplc="931C219E" w:tentative="1">
      <w:start w:val="1"/>
      <w:numFmt w:val="bullet"/>
      <w:lvlText w:val=""/>
      <w:lvlJc w:val="left"/>
      <w:pPr>
        <w:ind w:left="1800" w:hanging="360"/>
      </w:pPr>
      <w:rPr>
        <w:rFonts w:ascii="Wingdings" w:hAnsi="Wingdings" w:hint="default"/>
      </w:rPr>
    </w:lvl>
    <w:lvl w:ilvl="3" w:tplc="FD5EAFD2" w:tentative="1">
      <w:start w:val="1"/>
      <w:numFmt w:val="bullet"/>
      <w:lvlText w:val=""/>
      <w:lvlJc w:val="left"/>
      <w:pPr>
        <w:ind w:left="2520" w:hanging="360"/>
      </w:pPr>
      <w:rPr>
        <w:rFonts w:ascii="Symbol" w:hAnsi="Symbol" w:hint="default"/>
      </w:rPr>
    </w:lvl>
    <w:lvl w:ilvl="4" w:tplc="92288DAE" w:tentative="1">
      <w:start w:val="1"/>
      <w:numFmt w:val="bullet"/>
      <w:lvlText w:val="o"/>
      <w:lvlJc w:val="left"/>
      <w:pPr>
        <w:ind w:left="3240" w:hanging="360"/>
      </w:pPr>
      <w:rPr>
        <w:rFonts w:ascii="Courier New" w:hAnsi="Courier New" w:cs="Courier New" w:hint="default"/>
      </w:rPr>
    </w:lvl>
    <w:lvl w:ilvl="5" w:tplc="CEA40B18" w:tentative="1">
      <w:start w:val="1"/>
      <w:numFmt w:val="bullet"/>
      <w:lvlText w:val=""/>
      <w:lvlJc w:val="left"/>
      <w:pPr>
        <w:ind w:left="3960" w:hanging="360"/>
      </w:pPr>
      <w:rPr>
        <w:rFonts w:ascii="Wingdings" w:hAnsi="Wingdings" w:hint="default"/>
      </w:rPr>
    </w:lvl>
    <w:lvl w:ilvl="6" w:tplc="F20C365C" w:tentative="1">
      <w:start w:val="1"/>
      <w:numFmt w:val="bullet"/>
      <w:lvlText w:val=""/>
      <w:lvlJc w:val="left"/>
      <w:pPr>
        <w:ind w:left="4680" w:hanging="360"/>
      </w:pPr>
      <w:rPr>
        <w:rFonts w:ascii="Symbol" w:hAnsi="Symbol" w:hint="default"/>
      </w:rPr>
    </w:lvl>
    <w:lvl w:ilvl="7" w:tplc="C4A8F0C2" w:tentative="1">
      <w:start w:val="1"/>
      <w:numFmt w:val="bullet"/>
      <w:lvlText w:val="o"/>
      <w:lvlJc w:val="left"/>
      <w:pPr>
        <w:ind w:left="5400" w:hanging="360"/>
      </w:pPr>
      <w:rPr>
        <w:rFonts w:ascii="Courier New" w:hAnsi="Courier New" w:cs="Courier New" w:hint="default"/>
      </w:rPr>
    </w:lvl>
    <w:lvl w:ilvl="8" w:tplc="F2402168" w:tentative="1">
      <w:start w:val="1"/>
      <w:numFmt w:val="bullet"/>
      <w:lvlText w:val=""/>
      <w:lvlJc w:val="left"/>
      <w:pPr>
        <w:ind w:left="6120" w:hanging="360"/>
      </w:pPr>
      <w:rPr>
        <w:rFonts w:ascii="Wingdings" w:hAnsi="Wingdings" w:hint="default"/>
      </w:rPr>
    </w:lvl>
  </w:abstractNum>
  <w:abstractNum w:abstractNumId="3" w15:restartNumberingAfterBreak="0">
    <w:nsid w:val="59AC5C0E"/>
    <w:multiLevelType w:val="hybridMultilevel"/>
    <w:tmpl w:val="7A4E682E"/>
    <w:lvl w:ilvl="0" w:tplc="CE0E70A2">
      <w:start w:val="1"/>
      <w:numFmt w:val="bullet"/>
      <w:lvlText w:val="o"/>
      <w:lvlJc w:val="left"/>
      <w:pPr>
        <w:ind w:left="720" w:hanging="360"/>
      </w:pPr>
      <w:rPr>
        <w:rFonts w:ascii="Courier New" w:hAnsi="Courier New" w:cs="Courier New" w:hint="default"/>
      </w:rPr>
    </w:lvl>
    <w:lvl w:ilvl="1" w:tplc="9412F7EC">
      <w:start w:val="1"/>
      <w:numFmt w:val="bullet"/>
      <w:lvlText w:val="o"/>
      <w:lvlJc w:val="left"/>
      <w:pPr>
        <w:ind w:left="1440" w:hanging="360"/>
      </w:pPr>
      <w:rPr>
        <w:rFonts w:ascii="Courier New" w:hAnsi="Courier New" w:cs="Courier New" w:hint="default"/>
      </w:rPr>
    </w:lvl>
    <w:lvl w:ilvl="2" w:tplc="AF469D06" w:tentative="1">
      <w:start w:val="1"/>
      <w:numFmt w:val="bullet"/>
      <w:lvlText w:val=""/>
      <w:lvlJc w:val="left"/>
      <w:pPr>
        <w:ind w:left="2160" w:hanging="360"/>
      </w:pPr>
      <w:rPr>
        <w:rFonts w:ascii="Wingdings" w:hAnsi="Wingdings" w:hint="default"/>
      </w:rPr>
    </w:lvl>
    <w:lvl w:ilvl="3" w:tplc="96E8F040" w:tentative="1">
      <w:start w:val="1"/>
      <w:numFmt w:val="bullet"/>
      <w:lvlText w:val=""/>
      <w:lvlJc w:val="left"/>
      <w:pPr>
        <w:ind w:left="2880" w:hanging="360"/>
      </w:pPr>
      <w:rPr>
        <w:rFonts w:ascii="Symbol" w:hAnsi="Symbol" w:hint="default"/>
      </w:rPr>
    </w:lvl>
    <w:lvl w:ilvl="4" w:tplc="7D1E479E" w:tentative="1">
      <w:start w:val="1"/>
      <w:numFmt w:val="bullet"/>
      <w:lvlText w:val="o"/>
      <w:lvlJc w:val="left"/>
      <w:pPr>
        <w:ind w:left="3600" w:hanging="360"/>
      </w:pPr>
      <w:rPr>
        <w:rFonts w:ascii="Courier New" w:hAnsi="Courier New" w:cs="Courier New" w:hint="default"/>
      </w:rPr>
    </w:lvl>
    <w:lvl w:ilvl="5" w:tplc="04BE602A" w:tentative="1">
      <w:start w:val="1"/>
      <w:numFmt w:val="bullet"/>
      <w:lvlText w:val=""/>
      <w:lvlJc w:val="left"/>
      <w:pPr>
        <w:ind w:left="4320" w:hanging="360"/>
      </w:pPr>
      <w:rPr>
        <w:rFonts w:ascii="Wingdings" w:hAnsi="Wingdings" w:hint="default"/>
      </w:rPr>
    </w:lvl>
    <w:lvl w:ilvl="6" w:tplc="B5EEDBC8" w:tentative="1">
      <w:start w:val="1"/>
      <w:numFmt w:val="bullet"/>
      <w:lvlText w:val=""/>
      <w:lvlJc w:val="left"/>
      <w:pPr>
        <w:ind w:left="5040" w:hanging="360"/>
      </w:pPr>
      <w:rPr>
        <w:rFonts w:ascii="Symbol" w:hAnsi="Symbol" w:hint="default"/>
      </w:rPr>
    </w:lvl>
    <w:lvl w:ilvl="7" w:tplc="26C250C8" w:tentative="1">
      <w:start w:val="1"/>
      <w:numFmt w:val="bullet"/>
      <w:lvlText w:val="o"/>
      <w:lvlJc w:val="left"/>
      <w:pPr>
        <w:ind w:left="5760" w:hanging="360"/>
      </w:pPr>
      <w:rPr>
        <w:rFonts w:ascii="Courier New" w:hAnsi="Courier New" w:cs="Courier New" w:hint="default"/>
      </w:rPr>
    </w:lvl>
    <w:lvl w:ilvl="8" w:tplc="72ACB596" w:tentative="1">
      <w:start w:val="1"/>
      <w:numFmt w:val="bullet"/>
      <w:lvlText w:val=""/>
      <w:lvlJc w:val="left"/>
      <w:pPr>
        <w:ind w:left="6480" w:hanging="360"/>
      </w:pPr>
      <w:rPr>
        <w:rFonts w:ascii="Wingdings" w:hAnsi="Wingdings" w:hint="default"/>
      </w:rPr>
    </w:lvl>
  </w:abstractNum>
  <w:abstractNum w:abstractNumId="4" w15:restartNumberingAfterBreak="0">
    <w:nsid w:val="63FE6681"/>
    <w:multiLevelType w:val="hybridMultilevel"/>
    <w:tmpl w:val="22DEFC88"/>
    <w:lvl w:ilvl="0" w:tplc="1CF8CBCC">
      <w:start w:val="1"/>
      <w:numFmt w:val="decimal"/>
      <w:lvlText w:val="%1."/>
      <w:lvlJc w:val="left"/>
      <w:pPr>
        <w:ind w:left="360" w:hanging="360"/>
      </w:pPr>
      <w:rPr>
        <w:rFonts w:hint="default"/>
        <w:b w:val="0"/>
        <w:color w:val="007749" w:themeColor="accent1"/>
      </w:rPr>
    </w:lvl>
    <w:lvl w:ilvl="1" w:tplc="F9BC50E4" w:tentative="1">
      <w:start w:val="1"/>
      <w:numFmt w:val="lowerLetter"/>
      <w:lvlText w:val="%2."/>
      <w:lvlJc w:val="left"/>
      <w:pPr>
        <w:ind w:left="1080" w:hanging="360"/>
      </w:pPr>
    </w:lvl>
    <w:lvl w:ilvl="2" w:tplc="9864D5A2" w:tentative="1">
      <w:start w:val="1"/>
      <w:numFmt w:val="lowerRoman"/>
      <w:lvlText w:val="%3."/>
      <w:lvlJc w:val="right"/>
      <w:pPr>
        <w:ind w:left="1800" w:hanging="180"/>
      </w:pPr>
    </w:lvl>
    <w:lvl w:ilvl="3" w:tplc="604815D4" w:tentative="1">
      <w:start w:val="1"/>
      <w:numFmt w:val="decimal"/>
      <w:lvlText w:val="%4."/>
      <w:lvlJc w:val="left"/>
      <w:pPr>
        <w:ind w:left="2520" w:hanging="360"/>
      </w:pPr>
    </w:lvl>
    <w:lvl w:ilvl="4" w:tplc="CA76A0C0" w:tentative="1">
      <w:start w:val="1"/>
      <w:numFmt w:val="lowerLetter"/>
      <w:lvlText w:val="%5."/>
      <w:lvlJc w:val="left"/>
      <w:pPr>
        <w:ind w:left="3240" w:hanging="360"/>
      </w:pPr>
    </w:lvl>
    <w:lvl w:ilvl="5" w:tplc="847CEEC6" w:tentative="1">
      <w:start w:val="1"/>
      <w:numFmt w:val="lowerRoman"/>
      <w:lvlText w:val="%6."/>
      <w:lvlJc w:val="right"/>
      <w:pPr>
        <w:ind w:left="3960" w:hanging="180"/>
      </w:pPr>
    </w:lvl>
    <w:lvl w:ilvl="6" w:tplc="C448BB4A" w:tentative="1">
      <w:start w:val="1"/>
      <w:numFmt w:val="decimal"/>
      <w:lvlText w:val="%7."/>
      <w:lvlJc w:val="left"/>
      <w:pPr>
        <w:ind w:left="4680" w:hanging="360"/>
      </w:pPr>
    </w:lvl>
    <w:lvl w:ilvl="7" w:tplc="8D3CA138" w:tentative="1">
      <w:start w:val="1"/>
      <w:numFmt w:val="lowerLetter"/>
      <w:lvlText w:val="%8."/>
      <w:lvlJc w:val="left"/>
      <w:pPr>
        <w:ind w:left="5400" w:hanging="360"/>
      </w:pPr>
    </w:lvl>
    <w:lvl w:ilvl="8" w:tplc="4DE01886" w:tentative="1">
      <w:start w:val="1"/>
      <w:numFmt w:val="lowerRoman"/>
      <w:lvlText w:val="%9."/>
      <w:lvlJc w:val="right"/>
      <w:pPr>
        <w:ind w:left="6120" w:hanging="180"/>
      </w:pPr>
    </w:lvl>
  </w:abstractNum>
  <w:abstractNum w:abstractNumId="5" w15:restartNumberingAfterBreak="0">
    <w:nsid w:val="79114201"/>
    <w:multiLevelType w:val="hybridMultilevel"/>
    <w:tmpl w:val="C804DC26"/>
    <w:lvl w:ilvl="0" w:tplc="0B0E7506">
      <w:start w:val="1"/>
      <w:numFmt w:val="bullet"/>
      <w:lvlText w:val="o"/>
      <w:lvlJc w:val="left"/>
      <w:pPr>
        <w:ind w:left="720" w:hanging="360"/>
      </w:pPr>
      <w:rPr>
        <w:rFonts w:ascii="Courier New" w:hAnsi="Courier New" w:cs="Courier New" w:hint="default"/>
      </w:rPr>
    </w:lvl>
    <w:lvl w:ilvl="1" w:tplc="0CB83302" w:tentative="1">
      <w:start w:val="1"/>
      <w:numFmt w:val="lowerLetter"/>
      <w:lvlText w:val="%2."/>
      <w:lvlJc w:val="left"/>
      <w:pPr>
        <w:ind w:left="1440" w:hanging="360"/>
      </w:pPr>
    </w:lvl>
    <w:lvl w:ilvl="2" w:tplc="22B4D718" w:tentative="1">
      <w:start w:val="1"/>
      <w:numFmt w:val="lowerRoman"/>
      <w:lvlText w:val="%3."/>
      <w:lvlJc w:val="right"/>
      <w:pPr>
        <w:ind w:left="2160" w:hanging="180"/>
      </w:pPr>
    </w:lvl>
    <w:lvl w:ilvl="3" w:tplc="6A2A497E" w:tentative="1">
      <w:start w:val="1"/>
      <w:numFmt w:val="decimal"/>
      <w:lvlText w:val="%4."/>
      <w:lvlJc w:val="left"/>
      <w:pPr>
        <w:ind w:left="2880" w:hanging="360"/>
      </w:pPr>
    </w:lvl>
    <w:lvl w:ilvl="4" w:tplc="C3F8A83A" w:tentative="1">
      <w:start w:val="1"/>
      <w:numFmt w:val="lowerLetter"/>
      <w:lvlText w:val="%5."/>
      <w:lvlJc w:val="left"/>
      <w:pPr>
        <w:ind w:left="3600" w:hanging="360"/>
      </w:pPr>
    </w:lvl>
    <w:lvl w:ilvl="5" w:tplc="2DAA1C90" w:tentative="1">
      <w:start w:val="1"/>
      <w:numFmt w:val="lowerRoman"/>
      <w:lvlText w:val="%6."/>
      <w:lvlJc w:val="right"/>
      <w:pPr>
        <w:ind w:left="4320" w:hanging="180"/>
      </w:pPr>
    </w:lvl>
    <w:lvl w:ilvl="6" w:tplc="0E0C481A" w:tentative="1">
      <w:start w:val="1"/>
      <w:numFmt w:val="decimal"/>
      <w:lvlText w:val="%7."/>
      <w:lvlJc w:val="left"/>
      <w:pPr>
        <w:ind w:left="5040" w:hanging="360"/>
      </w:pPr>
    </w:lvl>
    <w:lvl w:ilvl="7" w:tplc="6C3A62B6" w:tentative="1">
      <w:start w:val="1"/>
      <w:numFmt w:val="lowerLetter"/>
      <w:lvlText w:val="%8."/>
      <w:lvlJc w:val="left"/>
      <w:pPr>
        <w:ind w:left="5760" w:hanging="360"/>
      </w:pPr>
    </w:lvl>
    <w:lvl w:ilvl="8" w:tplc="53A8C0AA"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EA1"/>
    <w:rsid w:val="00015FB9"/>
    <w:rsid w:val="00051943"/>
    <w:rsid w:val="00082AA2"/>
    <w:rsid w:val="000F2C8F"/>
    <w:rsid w:val="001F7594"/>
    <w:rsid w:val="00284C4F"/>
    <w:rsid w:val="00290626"/>
    <w:rsid w:val="00296E76"/>
    <w:rsid w:val="002A3D62"/>
    <w:rsid w:val="002E136E"/>
    <w:rsid w:val="00337102"/>
    <w:rsid w:val="003462BC"/>
    <w:rsid w:val="003E2D8E"/>
    <w:rsid w:val="004009A9"/>
    <w:rsid w:val="0040640C"/>
    <w:rsid w:val="00465687"/>
    <w:rsid w:val="004B2B32"/>
    <w:rsid w:val="004C03E9"/>
    <w:rsid w:val="004C4BC8"/>
    <w:rsid w:val="004C5008"/>
    <w:rsid w:val="00513145"/>
    <w:rsid w:val="00513A04"/>
    <w:rsid w:val="005512A8"/>
    <w:rsid w:val="005947D7"/>
    <w:rsid w:val="006657C3"/>
    <w:rsid w:val="006B2704"/>
    <w:rsid w:val="006D2695"/>
    <w:rsid w:val="006E7723"/>
    <w:rsid w:val="00734001"/>
    <w:rsid w:val="007614A6"/>
    <w:rsid w:val="00825925"/>
    <w:rsid w:val="00874E8A"/>
    <w:rsid w:val="00901E45"/>
    <w:rsid w:val="009508EA"/>
    <w:rsid w:val="009C25D0"/>
    <w:rsid w:val="009C4378"/>
    <w:rsid w:val="009C4FD3"/>
    <w:rsid w:val="009C5A2C"/>
    <w:rsid w:val="00A5438D"/>
    <w:rsid w:val="00B3464F"/>
    <w:rsid w:val="00B94752"/>
    <w:rsid w:val="00C8561A"/>
    <w:rsid w:val="00C952B4"/>
    <w:rsid w:val="00CF19A1"/>
    <w:rsid w:val="00D61489"/>
    <w:rsid w:val="00D91BD8"/>
    <w:rsid w:val="00E84FE8"/>
    <w:rsid w:val="00EB4E88"/>
    <w:rsid w:val="00EE0347"/>
    <w:rsid w:val="00F10C31"/>
    <w:rsid w:val="00F70E40"/>
    <w:rsid w:val="00F7478B"/>
    <w:rsid w:val="00FF6EA1"/>
    <w:rsid w:val="03F5E20E"/>
    <w:rsid w:val="05E48C82"/>
    <w:rsid w:val="333CC535"/>
    <w:rsid w:val="36C21F16"/>
    <w:rsid w:val="3716C95C"/>
    <w:rsid w:val="39C856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55F25"/>
  <w15:docId w15:val="{1FB1652A-010F-42C2-9945-2799ACD8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Helvetica" w:eastAsia="Helvetica" w:hAnsi="Helvetica" w:cs="Helvetica"/>
      <w:b/>
      <w:bCs/>
      <w:color w:val="2C59E0"/>
      <w:kern w:val="36"/>
      <w:sz w:val="32"/>
      <w:szCs w:val="32"/>
    </w:rPr>
  </w:style>
  <w:style w:type="paragraph" w:styleId="Heading2">
    <w:name w:val="heading 2"/>
    <w:basedOn w:val="Normal"/>
    <w:next w:val="Normal"/>
    <w:qFormat/>
    <w:rsid w:val="00EF7B96"/>
    <w:pPr>
      <w:keepNext/>
      <w:spacing w:before="240" w:after="60"/>
      <w:outlineLvl w:val="1"/>
    </w:pPr>
    <w:rPr>
      <w:rFonts w:ascii="Arial" w:eastAsia="Arial" w:hAnsi="Arial" w:cs="Arial"/>
      <w:b/>
      <w:bCs/>
      <w:i/>
      <w:iCs/>
      <w:sz w:val="28"/>
      <w:szCs w:val="28"/>
    </w:rPr>
  </w:style>
  <w:style w:type="paragraph" w:styleId="Heading3">
    <w:name w:val="heading 3"/>
    <w:basedOn w:val="Normal"/>
    <w:next w:val="Normal"/>
    <w:link w:val="Heading3Char"/>
    <w:qFormat/>
    <w:rsid w:val="00EF7B96"/>
    <w:pPr>
      <w:keepNext/>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keepNext/>
      <w:spacing w:before="240" w:after="60"/>
      <w:outlineLvl w:val="3"/>
    </w:pPr>
    <w:rPr>
      <w:rFonts w:ascii="Serif" w:eastAsia="Serif" w:hAnsi="Serif" w:cs="Serif"/>
      <w:b/>
      <w:bCs/>
      <w:sz w:val="28"/>
      <w:szCs w:val="28"/>
    </w:rPr>
  </w:style>
  <w:style w:type="paragraph" w:styleId="Heading5">
    <w:name w:val="heading 5"/>
    <w:basedOn w:val="Normal"/>
    <w:next w:val="Normal"/>
    <w:qFormat/>
    <w:rsid w:val="00EF7B96"/>
    <w:pPr>
      <w:spacing w:before="240" w:after="60"/>
      <w:outlineLvl w:val="4"/>
    </w:pPr>
    <w:rPr>
      <w:rFonts w:ascii="Arial" w:eastAsia="Arial" w:hAnsi="Arial" w:cs="Arial"/>
      <w:b/>
      <w:bCs/>
      <w:i/>
      <w:iCs/>
      <w:sz w:val="26"/>
      <w:szCs w:val="26"/>
    </w:rPr>
  </w:style>
  <w:style w:type="paragraph" w:styleId="Heading6">
    <w:name w:val="heading 6"/>
    <w:basedOn w:val="Normal"/>
    <w:next w:val="Normal"/>
    <w:qFormat/>
    <w:rsid w:val="00EF7B96"/>
    <w:pPr>
      <w:spacing w:before="240" w:after="60"/>
      <w:outlineLvl w:val="5"/>
    </w:pPr>
    <w:rPr>
      <w:rFonts w:ascii="Serif" w:eastAsia="Serif" w:hAnsi="Serif" w:cs="Serif"/>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WordSection1">
    <w:name w:val="div_WordSection1"/>
    <w:basedOn w:val="Normal"/>
  </w:style>
  <w:style w:type="paragraph" w:customStyle="1" w:styleId="pMsoNormal">
    <w:name w:val="p_MsoNormal"/>
    <w:basedOn w:val="Normal"/>
    <w:rPr>
      <w:rFonts w:ascii="Arial" w:eastAsia="Arial" w:hAnsi="Arial" w:cs="Arial"/>
    </w:rPr>
  </w:style>
  <w:style w:type="character" w:customStyle="1" w:styleId="alink">
    <w:name w:val="a_link"/>
    <w:basedOn w:val="DefaultParagraphFont"/>
    <w:rPr>
      <w:color w:val="0000FF"/>
    </w:rPr>
  </w:style>
  <w:style w:type="table" w:customStyle="1" w:styleId="MsoTableGrid0">
    <w:name w:val="MsoTableGrid"/>
    <w:basedOn w:val="TableNormal"/>
    <w:tblPr/>
  </w:style>
  <w:style w:type="paragraph" w:styleId="Header">
    <w:name w:val="header"/>
    <w:basedOn w:val="Normal"/>
    <w:link w:val="HeaderChar"/>
    <w:uiPriority w:val="99"/>
    <w:unhideWhenUsed/>
    <w:rsid w:val="002F2A55"/>
    <w:pPr>
      <w:tabs>
        <w:tab w:val="center" w:pos="4513"/>
        <w:tab w:val="right" w:pos="9026"/>
      </w:tabs>
      <w:spacing w:after="720"/>
      <w:contextualSpacing/>
      <w:jc w:val="right"/>
    </w:pPr>
    <w:rPr>
      <w:rFonts w:asciiTheme="minorHAnsi" w:eastAsiaTheme="minorHAnsi" w:hAnsiTheme="minorHAnsi" w:cstheme="minorBidi"/>
      <w:b/>
      <w:color w:val="898989" w:themeColor="text2"/>
      <w:sz w:val="16"/>
      <w:szCs w:val="16"/>
      <w:lang w:val="en-NZ"/>
    </w:rPr>
  </w:style>
  <w:style w:type="character" w:customStyle="1" w:styleId="HeaderChar">
    <w:name w:val="Header Char"/>
    <w:basedOn w:val="DefaultParagraphFont"/>
    <w:link w:val="Header"/>
    <w:uiPriority w:val="99"/>
    <w:rsid w:val="002F2A55"/>
    <w:rPr>
      <w:rFonts w:asciiTheme="minorHAnsi" w:eastAsiaTheme="minorHAnsi" w:hAnsiTheme="minorHAnsi" w:cstheme="minorBidi"/>
      <w:b/>
      <w:color w:val="898989" w:themeColor="text2"/>
      <w:sz w:val="16"/>
      <w:szCs w:val="16"/>
      <w:lang w:val="en-NZ"/>
    </w:rPr>
  </w:style>
  <w:style w:type="paragraph" w:styleId="Footer">
    <w:name w:val="footer"/>
    <w:basedOn w:val="Normal"/>
    <w:link w:val="FooterChar"/>
    <w:uiPriority w:val="99"/>
    <w:unhideWhenUsed/>
    <w:rsid w:val="009C25D0"/>
    <w:pPr>
      <w:tabs>
        <w:tab w:val="center" w:pos="4513"/>
        <w:tab w:val="right" w:pos="9026"/>
      </w:tabs>
      <w:spacing w:line="192" w:lineRule="atLeast"/>
    </w:pPr>
    <w:rPr>
      <w:rFonts w:asciiTheme="minorHAnsi" w:eastAsiaTheme="minorHAnsi" w:hAnsiTheme="minorHAnsi" w:cstheme="minorBidi"/>
      <w:color w:val="007749" w:themeColor="accent1"/>
      <w:sz w:val="16"/>
      <w:szCs w:val="16"/>
      <w:lang w:val="en-NZ"/>
    </w:rPr>
  </w:style>
  <w:style w:type="character" w:customStyle="1" w:styleId="FooterChar">
    <w:name w:val="Footer Char"/>
    <w:basedOn w:val="DefaultParagraphFont"/>
    <w:link w:val="Footer"/>
    <w:uiPriority w:val="99"/>
    <w:rsid w:val="009C25D0"/>
    <w:rPr>
      <w:rFonts w:asciiTheme="minorHAnsi" w:eastAsiaTheme="minorHAnsi" w:hAnsiTheme="minorHAnsi" w:cstheme="minorBidi"/>
      <w:color w:val="007749" w:themeColor="accent1"/>
      <w:sz w:val="16"/>
      <w:szCs w:val="16"/>
      <w:lang w:val="en-NZ"/>
    </w:rPr>
  </w:style>
  <w:style w:type="character" w:customStyle="1" w:styleId="PageNumbering">
    <w:name w:val="Page Numbering"/>
    <w:basedOn w:val="DefaultParagraphFont"/>
    <w:uiPriority w:val="1"/>
    <w:qFormat/>
    <w:rsid w:val="0062440D"/>
    <w:rPr>
      <w:b/>
      <w:bCs/>
      <w:color w:val="007749" w:themeColor="accent1"/>
      <w:sz w:val="22"/>
      <w:szCs w:val="22"/>
    </w:rPr>
  </w:style>
  <w:style w:type="character" w:styleId="Hyperlink">
    <w:name w:val="Hyperlink"/>
    <w:basedOn w:val="DefaultParagraphFont"/>
    <w:uiPriority w:val="99"/>
    <w:unhideWhenUsed/>
    <w:rsid w:val="00B940AF"/>
    <w:rPr>
      <w:color w:val="176896" w:themeColor="hyperlink"/>
      <w:u w:val="single"/>
    </w:rPr>
  </w:style>
  <w:style w:type="character" w:customStyle="1" w:styleId="Heading3Char">
    <w:name w:val="Heading 3 Char"/>
    <w:basedOn w:val="DefaultParagraphFont"/>
    <w:link w:val="Heading3"/>
    <w:uiPriority w:val="9"/>
    <w:rsid w:val="006E7723"/>
    <w:rPr>
      <w:rFonts w:asciiTheme="minorHAnsi" w:eastAsiaTheme="minorHAnsi" w:hAnsiTheme="minorHAnsi" w:cstheme="minorBidi"/>
      <w:b/>
      <w:bCs/>
      <w:color w:val="3C3C3C" w:themeColor="text1"/>
      <w:sz w:val="24"/>
      <w:szCs w:val="24"/>
      <w:lang w:val="en-NZ"/>
    </w:rPr>
  </w:style>
  <w:style w:type="paragraph" w:styleId="ListParagraph">
    <w:name w:val="List Paragraph"/>
    <w:basedOn w:val="Normal"/>
    <w:uiPriority w:val="34"/>
    <w:semiHidden/>
    <w:qFormat/>
    <w:rsid w:val="006D2695"/>
    <w:pPr>
      <w:spacing w:after="160" w:line="320" w:lineRule="atLeast"/>
      <w:ind w:left="720"/>
      <w:contextualSpacing/>
    </w:pPr>
    <w:rPr>
      <w:rFonts w:asciiTheme="minorHAnsi" w:eastAsiaTheme="minorHAnsi" w:hAnsiTheme="minorHAnsi" w:cstheme="minorBidi"/>
      <w:color w:val="3C3C3C" w:themeColor="text1"/>
      <w:lang w:val="en-NZ"/>
    </w:rPr>
  </w:style>
  <w:style w:type="character" w:styleId="CommentReference">
    <w:name w:val="annotation reference"/>
    <w:basedOn w:val="DefaultParagraphFont"/>
    <w:uiPriority w:val="99"/>
    <w:semiHidden/>
    <w:unhideWhenUsed/>
    <w:rsid w:val="00D91BD8"/>
    <w:rPr>
      <w:sz w:val="16"/>
      <w:szCs w:val="16"/>
    </w:rPr>
  </w:style>
  <w:style w:type="paragraph" w:styleId="CommentText">
    <w:name w:val="annotation text"/>
    <w:basedOn w:val="Normal"/>
    <w:link w:val="CommentTextChar"/>
    <w:uiPriority w:val="99"/>
    <w:unhideWhenUsed/>
    <w:rsid w:val="00D91BD8"/>
    <w:rPr>
      <w:sz w:val="20"/>
      <w:szCs w:val="20"/>
    </w:rPr>
  </w:style>
  <w:style w:type="character" w:customStyle="1" w:styleId="CommentTextChar">
    <w:name w:val="Comment Text Char"/>
    <w:basedOn w:val="DefaultParagraphFont"/>
    <w:link w:val="CommentText"/>
    <w:uiPriority w:val="99"/>
    <w:rsid w:val="00D91BD8"/>
  </w:style>
  <w:style w:type="paragraph" w:styleId="CommentSubject">
    <w:name w:val="annotation subject"/>
    <w:basedOn w:val="CommentText"/>
    <w:next w:val="CommentText"/>
    <w:link w:val="CommentSubjectChar"/>
    <w:uiPriority w:val="99"/>
    <w:semiHidden/>
    <w:unhideWhenUsed/>
    <w:rsid w:val="00D91BD8"/>
    <w:rPr>
      <w:b/>
      <w:bCs/>
    </w:rPr>
  </w:style>
  <w:style w:type="character" w:customStyle="1" w:styleId="CommentSubjectChar">
    <w:name w:val="Comment Subject Char"/>
    <w:basedOn w:val="CommentTextChar"/>
    <w:link w:val="CommentSubject"/>
    <w:uiPriority w:val="99"/>
    <w:semiHidden/>
    <w:rsid w:val="00D91BD8"/>
    <w:rPr>
      <w:b/>
      <w:bCs/>
    </w:rPr>
  </w:style>
  <w:style w:type="paragraph" w:styleId="BalloonText">
    <w:name w:val="Balloon Text"/>
    <w:basedOn w:val="Normal"/>
    <w:link w:val="BalloonTextChar"/>
    <w:uiPriority w:val="99"/>
    <w:semiHidden/>
    <w:unhideWhenUsed/>
    <w:rsid w:val="00D91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BD8"/>
    <w:rPr>
      <w:rFonts w:ascii="Segoe UI" w:hAnsi="Segoe UI" w:cs="Segoe UI"/>
      <w:sz w:val="18"/>
      <w:szCs w:val="18"/>
    </w:rPr>
  </w:style>
  <w:style w:type="paragraph" w:styleId="Revision">
    <w:name w:val="Revision"/>
    <w:hidden/>
    <w:uiPriority w:val="99"/>
    <w:semiHidden/>
    <w:rsid w:val="00F747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ndsales.udd@kaingaora.govt.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Kainga Ora">
      <a:dk1>
        <a:srgbClr val="3C3C3C"/>
      </a:dk1>
      <a:lt1>
        <a:sysClr val="window" lastClr="FFFFFF"/>
      </a:lt1>
      <a:dk2>
        <a:srgbClr val="898989"/>
      </a:dk2>
      <a:lt2>
        <a:srgbClr val="FFFFFF"/>
      </a:lt2>
      <a:accent1>
        <a:srgbClr val="007749"/>
      </a:accent1>
      <a:accent2>
        <a:srgbClr val="B2C600"/>
      </a:accent2>
      <a:accent3>
        <a:srgbClr val="FF5340"/>
      </a:accent3>
      <a:accent4>
        <a:srgbClr val="FFADBC"/>
      </a:accent4>
      <a:accent5>
        <a:srgbClr val="176896"/>
      </a:accent5>
      <a:accent6>
        <a:srgbClr val="B09267"/>
      </a:accent6>
      <a:hlink>
        <a:srgbClr val="176896"/>
      </a:hlink>
      <a:folHlink>
        <a:srgbClr val="FF5340"/>
      </a:folHlink>
    </a:clrScheme>
    <a:fontScheme name="Kainga Ora">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727D102D68AF44800CD69192687F75" ma:contentTypeVersion="6" ma:contentTypeDescription="Create a new document." ma:contentTypeScope="" ma:versionID="4ae298cec87b5887aeda3bcba4e5a5e8">
  <xsd:schema xmlns:xsd="http://www.w3.org/2001/XMLSchema" xmlns:xs="http://www.w3.org/2001/XMLSchema" xmlns:p="http://schemas.microsoft.com/office/2006/metadata/properties" xmlns:ns2="a3e09d00-5818-40b7-a723-584775f7431e" xmlns:ns3="e15cb128-a00f-408c-bb73-c0794e110484" targetNamespace="http://schemas.microsoft.com/office/2006/metadata/properties" ma:root="true" ma:fieldsID="5337f19e0f5b8584cd1fb619418e4461" ns2:_="" ns3:_="">
    <xsd:import namespace="a3e09d00-5818-40b7-a723-584775f7431e"/>
    <xsd:import namespace="e15cb128-a00f-408c-bb73-c0794e110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09d00-5818-40b7-a723-584775f74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5cb128-a00f-408c-bb73-c0794e1104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14901-D446-4D58-AC24-680AC62B5A45}">
  <ds:schemaRefs>
    <ds:schemaRef ds:uri="http://schemas.microsoft.com/sharepoint/v3/contenttype/forms"/>
  </ds:schemaRefs>
</ds:datastoreItem>
</file>

<file path=customXml/itemProps2.xml><?xml version="1.0" encoding="utf-8"?>
<ds:datastoreItem xmlns:ds="http://schemas.openxmlformats.org/officeDocument/2006/customXml" ds:itemID="{EB44214A-15AE-432E-9463-37E54CAF9C4C}">
  <ds:schemaRefs>
    <ds:schemaRef ds:uri="e15cb128-a00f-408c-bb73-c0794e110484"/>
    <ds:schemaRef ds:uri="http://purl.org/dc/elements/1.1/"/>
    <ds:schemaRef ds:uri="http://schemas.microsoft.com/office/2006/metadata/properties"/>
    <ds:schemaRef ds:uri="a3e09d00-5818-40b7-a723-584775f7431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E9B359B-E80B-421F-861B-32076A845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09d00-5818-40b7-a723-584775f7431e"/>
    <ds:schemaRef ds:uri="e15cb128-a00f-408c-bb73-c0794e110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B0C5B7-47FA-4335-8104-3E8AAF81E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Word Template</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creator>Tony Walsh</dc:creator>
  <cp:lastModifiedBy>Aline Martins Sampaio</cp:lastModifiedBy>
  <cp:revision>3</cp:revision>
  <dcterms:created xsi:type="dcterms:W3CDTF">2023-03-12T20:25:00Z</dcterms:created>
  <dcterms:modified xsi:type="dcterms:W3CDTF">2023-03-23T00:23:00Z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0x010100E9727D102D68AF44800CD69192687F75</vt:lpwstr>
  </property>
</Properties>
</file>